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5C02" w14:textId="77777777" w:rsidR="0077293F" w:rsidRPr="0077293F" w:rsidRDefault="0077293F" w:rsidP="0077293F">
      <w:pPr>
        <w:pStyle w:val="31"/>
        <w:spacing w:before="0"/>
        <w:jc w:val="center"/>
        <w:rPr>
          <w:rFonts w:ascii="Arial" w:hAnsi="Arial" w:cs="Arial"/>
          <w:color w:val="000000" w:themeColor="text1"/>
        </w:rPr>
      </w:pPr>
      <w:r w:rsidRPr="0077293F">
        <w:rPr>
          <w:rFonts w:ascii="Microsoft JhengHei" w:eastAsia="Microsoft JhengHei" w:hAnsi="Microsoft JhengHei" w:cs="Microsoft JhengHei" w:hint="eastAsia"/>
          <w:color w:val="000000" w:themeColor="text1"/>
        </w:rPr>
        <w:t>严</w:t>
      </w:r>
      <w:r w:rsidRPr="0077293F">
        <w:rPr>
          <w:rFonts w:ascii="Arial" w:hAnsi="Arial" w:cs="Arial"/>
          <w:color w:val="000000" w:themeColor="text1"/>
        </w:rPr>
        <w:t>格保密、不使用及不</w:t>
      </w:r>
      <w:r w:rsidRPr="0077293F">
        <w:rPr>
          <w:rFonts w:ascii="Microsoft JhengHei" w:eastAsia="Microsoft JhengHei" w:hAnsi="Microsoft JhengHei" w:cs="Microsoft JhengHei" w:hint="eastAsia"/>
          <w:color w:val="000000" w:themeColor="text1"/>
        </w:rPr>
        <w:t>绕过协议</w:t>
      </w:r>
      <w:r w:rsidRPr="0077293F">
        <w:rPr>
          <w:rFonts w:ascii="Arial" w:hAnsi="Arial" w:cs="Arial"/>
          <w:color w:val="000000" w:themeColor="text1"/>
        </w:rPr>
        <w:t xml:space="preserve"> (NNN)</w:t>
      </w:r>
    </w:p>
    <w:p w14:paraId="36118514" w14:textId="77777777" w:rsidR="0077293F" w:rsidRPr="0077293F" w:rsidRDefault="0077293F" w:rsidP="0077293F">
      <w:pPr>
        <w:pStyle w:val="31"/>
        <w:spacing w:before="0"/>
        <w:jc w:val="center"/>
        <w:rPr>
          <w:rFonts w:ascii="Arial" w:hAnsi="Arial" w:cs="Arial"/>
          <w:color w:val="000000" w:themeColor="text1"/>
        </w:rPr>
      </w:pPr>
      <w:r w:rsidRPr="0077293F">
        <w:rPr>
          <w:rFonts w:ascii="Arial" w:hAnsi="Arial" w:cs="Arial"/>
          <w:color w:val="000000" w:themeColor="text1"/>
        </w:rPr>
        <w:t>STRICT NON-DISCLOSURE, NON-USE AND NON-CIRCUMVENTION AGREEMENT (NNN)</w:t>
      </w:r>
    </w:p>
    <w:p w14:paraId="592B2DA0" w14:textId="77777777" w:rsidR="0077293F" w:rsidRPr="0077293F" w:rsidRDefault="0077293F" w:rsidP="0077293F">
      <w:pPr>
        <w:pStyle w:val="aff8"/>
        <w:spacing w:before="0" w:beforeAutospacing="0"/>
        <w:rPr>
          <w:rFonts w:ascii="Arial" w:hAnsi="Arial" w:cs="Arial"/>
          <w:lang w:val="en-US"/>
        </w:rPr>
      </w:pPr>
      <w:r>
        <w:rPr>
          <w:rFonts w:ascii="MS Gothic" w:eastAsia="MS Gothic" w:hAnsi="MS Gothic" w:cs="MS Gothic" w:hint="eastAsia"/>
        </w:rPr>
        <w:t>本</w:t>
      </w:r>
      <w:r>
        <w:rPr>
          <w:rFonts w:ascii="Microsoft JhengHei" w:eastAsia="Microsoft JhengHei" w:hAnsi="Microsoft JhengHei" w:cs="Microsoft JhengHei" w:hint="eastAsia"/>
        </w:rPr>
        <w:t>协议</w:t>
      </w:r>
      <w:r>
        <w:rPr>
          <w:rFonts w:ascii="MS Gothic" w:eastAsia="MS Gothic" w:hAnsi="MS Gothic" w:cs="MS Gothic" w:hint="eastAsia"/>
        </w:rPr>
        <w:t>由以下双方于</w:t>
      </w:r>
      <w:r w:rsidRPr="0077293F">
        <w:rPr>
          <w:rFonts w:ascii="Arial" w:hAnsi="Arial" w:cs="Arial"/>
          <w:lang w:val="en-US"/>
        </w:rPr>
        <w:t xml:space="preserve"> 202__</w:t>
      </w:r>
      <w:r>
        <w:rPr>
          <w:rFonts w:ascii="MS Gothic" w:eastAsia="MS Gothic" w:hAnsi="MS Gothic" w:cs="MS Gothic" w:hint="eastAsia"/>
        </w:rPr>
        <w:t>年</w:t>
      </w:r>
      <w:r w:rsidRPr="0077293F">
        <w:rPr>
          <w:rFonts w:ascii="Arial" w:hAnsi="Arial" w:cs="Arial"/>
          <w:lang w:val="en-US"/>
        </w:rPr>
        <w:t>__</w:t>
      </w:r>
      <w:r>
        <w:rPr>
          <w:rFonts w:ascii="MS Gothic" w:eastAsia="MS Gothic" w:hAnsi="MS Gothic" w:cs="MS Gothic" w:hint="eastAsia"/>
        </w:rPr>
        <w:t>月</w:t>
      </w:r>
      <w:r w:rsidRPr="0077293F">
        <w:rPr>
          <w:rFonts w:ascii="Arial" w:hAnsi="Arial" w:cs="Arial"/>
          <w:lang w:val="en-US"/>
        </w:rPr>
        <w:t>__</w:t>
      </w:r>
      <w:r>
        <w:rPr>
          <w:rFonts w:ascii="MS Gothic" w:eastAsia="MS Gothic" w:hAnsi="MS Gothic" w:cs="MS Gothic" w:hint="eastAsia"/>
        </w:rPr>
        <w:t>日</w:t>
      </w:r>
      <w:r w:rsidRPr="0077293F">
        <w:rPr>
          <w:rFonts w:ascii="Arial" w:hAnsi="Arial" w:cs="Arial"/>
          <w:lang w:val="en-US"/>
        </w:rPr>
        <w:t xml:space="preserve"> </w:t>
      </w:r>
      <w:r>
        <w:rPr>
          <w:rFonts w:ascii="Microsoft JhengHei" w:eastAsia="Microsoft JhengHei" w:hAnsi="Microsoft JhengHei" w:cs="Microsoft JhengHei" w:hint="eastAsia"/>
        </w:rPr>
        <w:t>签</w:t>
      </w:r>
      <w:r>
        <w:rPr>
          <w:rFonts w:ascii="MS Gothic" w:eastAsia="MS Gothic" w:hAnsi="MS Gothic" w:cs="MS Gothic" w:hint="eastAsia"/>
        </w:rPr>
        <w:t>署</w:t>
      </w:r>
      <w:r w:rsidRPr="0077293F">
        <w:rPr>
          <w:rFonts w:ascii="MS Gothic" w:eastAsia="MS Gothic" w:hAnsi="MS Gothic" w:cs="MS Gothic" w:hint="eastAsia"/>
          <w:lang w:val="en-US"/>
        </w:rPr>
        <w:t>：</w:t>
      </w:r>
    </w:p>
    <w:p w14:paraId="68823966" w14:textId="77777777" w:rsidR="0077293F" w:rsidRPr="0077293F" w:rsidRDefault="0077293F" w:rsidP="0077293F">
      <w:pPr>
        <w:pStyle w:val="aff8"/>
        <w:spacing w:before="0" w:beforeAutospacing="0"/>
        <w:rPr>
          <w:rFonts w:ascii="Arial" w:hAnsi="Arial" w:cs="Arial"/>
          <w:lang w:val="en-US"/>
        </w:rPr>
      </w:pPr>
      <w:r w:rsidRPr="0077293F">
        <w:rPr>
          <w:rFonts w:ascii="Arial" w:hAnsi="Arial" w:cs="Arial"/>
          <w:lang w:val="en-US"/>
        </w:rPr>
        <w:t>This Agreement is entered into on this ___ day of ______</w:t>
      </w:r>
      <w:r w:rsidRPr="0077293F">
        <w:rPr>
          <w:rFonts w:ascii="Arial" w:hAnsi="Arial" w:cs="Arial"/>
          <w:b/>
          <w:bCs/>
          <w:lang w:val="en-US"/>
        </w:rPr>
        <w:t>, 202</w:t>
      </w:r>
      <w:r w:rsidRPr="0077293F">
        <w:rPr>
          <w:rFonts w:ascii="Arial" w:hAnsi="Arial" w:cs="Arial"/>
          <w:lang w:val="en-US"/>
        </w:rPr>
        <w:t xml:space="preserve"> by and between:</w:t>
      </w:r>
    </w:p>
    <w:p w14:paraId="66E0FBEF" w14:textId="77777777" w:rsidR="0077293F" w:rsidRPr="0077293F" w:rsidRDefault="0077293F" w:rsidP="0077293F">
      <w:pPr>
        <w:pStyle w:val="aff8"/>
        <w:spacing w:before="0" w:beforeAutospacing="0"/>
        <w:rPr>
          <w:rFonts w:ascii="Arial" w:hAnsi="Arial" w:cs="Arial"/>
          <w:lang w:val="en-US"/>
        </w:rPr>
      </w:pPr>
      <w:r>
        <w:rPr>
          <w:rFonts w:ascii="MS Gothic" w:eastAsia="MS Gothic" w:hAnsi="MS Gothic" w:cs="MS Gothic" w:hint="eastAsia"/>
          <w:b/>
          <w:bCs/>
        </w:rPr>
        <w:t>披露方</w:t>
      </w:r>
      <w:r w:rsidRPr="0077293F">
        <w:rPr>
          <w:rFonts w:ascii="Arial" w:hAnsi="Arial" w:cs="Arial"/>
          <w:b/>
          <w:bCs/>
          <w:lang w:val="en-US"/>
        </w:rPr>
        <w:t xml:space="preserve"> (Disclosing Party):</w:t>
      </w:r>
      <w:r w:rsidRPr="0077293F">
        <w:rPr>
          <w:rFonts w:ascii="Arial" w:hAnsi="Arial" w:cs="Arial"/>
          <w:lang w:val="en-US"/>
        </w:rPr>
        <w:t xml:space="preserve"> ___________________________</w:t>
      </w:r>
    </w:p>
    <w:p w14:paraId="602DDFA8" w14:textId="77777777" w:rsidR="0077293F" w:rsidRPr="0077293F" w:rsidRDefault="0077293F" w:rsidP="0077293F">
      <w:pPr>
        <w:pStyle w:val="aff8"/>
        <w:spacing w:before="0" w:beforeAutospacing="0"/>
        <w:rPr>
          <w:rFonts w:ascii="Arial" w:hAnsi="Arial" w:cs="Arial"/>
          <w:lang w:val="en-US"/>
        </w:rPr>
      </w:pPr>
      <w:r>
        <w:rPr>
          <w:rFonts w:ascii="MS Gothic" w:eastAsia="MS Gothic" w:hAnsi="MS Gothic" w:cs="MS Gothic" w:hint="eastAsia"/>
          <w:b/>
          <w:bCs/>
        </w:rPr>
        <w:t>接收方</w:t>
      </w:r>
      <w:r w:rsidRPr="0077293F">
        <w:rPr>
          <w:rFonts w:ascii="Arial" w:hAnsi="Arial" w:cs="Arial"/>
          <w:b/>
          <w:bCs/>
          <w:lang w:val="en-US"/>
        </w:rPr>
        <w:t xml:space="preserve"> (Receiving Party):</w:t>
      </w:r>
      <w:r w:rsidRPr="0077293F">
        <w:rPr>
          <w:rFonts w:ascii="Arial" w:hAnsi="Arial" w:cs="Arial"/>
          <w:lang w:val="en-US"/>
        </w:rPr>
        <w:t xml:space="preserve"> 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gridCol w:w="4878"/>
      </w:tblGrid>
      <w:tr w:rsidR="0077293F" w14:paraId="70165C2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EA1615" w14:textId="77777777" w:rsidR="0077293F" w:rsidRDefault="0077293F">
            <w:pPr>
              <w:rPr>
                <w:rFonts w:ascii="Arial" w:hAnsi="Arial" w:cs="Arial"/>
              </w:rPr>
            </w:pPr>
            <w:r>
              <w:rPr>
                <w:rStyle w:val="af6"/>
                <w:rFonts w:ascii="MS Gothic" w:eastAsia="MS Gothic" w:hAnsi="MS Gothic" w:cs="MS Gothic" w:hint="eastAsia"/>
              </w:rPr>
              <w:t>中文版</w:t>
            </w:r>
            <w:r>
              <w:rPr>
                <w:rStyle w:val="af6"/>
                <w:rFonts w:ascii="Arial" w:hAnsi="Arial" w:cs="Arial"/>
              </w:rPr>
              <w:t xml:space="preserve"> (Chinese Version)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E0C9A" w14:textId="77777777" w:rsidR="0077293F" w:rsidRDefault="0077293F">
            <w:pPr>
              <w:rPr>
                <w:rFonts w:ascii="Arial" w:hAnsi="Arial" w:cs="Arial"/>
              </w:rPr>
            </w:pPr>
            <w:r>
              <w:rPr>
                <w:rStyle w:val="af6"/>
                <w:rFonts w:ascii="MS Gothic" w:eastAsia="MS Gothic" w:hAnsi="MS Gothic" w:cs="MS Gothic" w:hint="eastAsia"/>
              </w:rPr>
              <w:t>英文版</w:t>
            </w:r>
            <w:r>
              <w:rPr>
                <w:rStyle w:val="af6"/>
                <w:rFonts w:ascii="Arial" w:hAnsi="Arial" w:cs="Arial"/>
              </w:rPr>
              <w:t xml:space="preserve"> (English Version)</w:t>
            </w:r>
          </w:p>
        </w:tc>
      </w:tr>
      <w:tr w:rsidR="0077293F" w14:paraId="2070030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D9B602" w14:textId="77777777" w:rsidR="0077293F" w:rsidRPr="0077293F" w:rsidRDefault="0077293F">
            <w:pPr>
              <w:pStyle w:val="aff8"/>
              <w:spacing w:before="0" w:beforeAutospacing="0" w:after="0" w:afterAutospacing="0"/>
              <w:rPr>
                <w:rFonts w:ascii="Arial" w:hAnsi="Arial" w:cs="Arial"/>
                <w:lang w:val="en-US"/>
              </w:rPr>
            </w:pPr>
            <w:r w:rsidRPr="0077293F">
              <w:rPr>
                <w:rFonts w:ascii="Arial" w:hAnsi="Arial" w:cs="Arial"/>
                <w:b/>
                <w:bCs/>
                <w:lang w:val="en-US"/>
              </w:rPr>
              <w:t xml:space="preserve">1. </w:t>
            </w:r>
            <w:r>
              <w:rPr>
                <w:rFonts w:ascii="MS Gothic" w:eastAsia="MS Gothic" w:hAnsi="MS Gothic" w:cs="MS Gothic" w:hint="eastAsia"/>
                <w:b/>
                <w:bCs/>
              </w:rPr>
              <w:t>定</w:t>
            </w:r>
            <w:r>
              <w:rPr>
                <w:rFonts w:ascii="Microsoft JhengHei" w:eastAsia="Microsoft JhengHei" w:hAnsi="Microsoft JhengHei" w:cs="Microsoft JhengHei" w:hint="eastAsia"/>
                <w:b/>
                <w:bCs/>
              </w:rPr>
              <w:t>义</w:t>
            </w:r>
          </w:p>
          <w:p w14:paraId="4F2837FA" w14:textId="77777777" w:rsidR="0077293F" w:rsidRDefault="0077293F">
            <w:pPr>
              <w:rPr>
                <w:rFonts w:ascii="Arial" w:hAnsi="Arial" w:cs="Arial"/>
              </w:rPr>
            </w:pPr>
            <w:r>
              <w:rPr>
                <w:rFonts w:ascii="Arial" w:hAnsi="Arial" w:cs="Arial"/>
              </w:rPr>
              <w:br/>
            </w:r>
          </w:p>
          <w:p w14:paraId="54F85613"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在本</w:t>
            </w:r>
            <w:r>
              <w:rPr>
                <w:rFonts w:ascii="Microsoft JhengHei" w:eastAsia="Microsoft JhengHei" w:hAnsi="Microsoft JhengHei" w:cs="Microsoft JhengHei" w:hint="eastAsia"/>
              </w:rPr>
              <w:t>协议</w:t>
            </w:r>
            <w:r>
              <w:rPr>
                <w:rFonts w:ascii="MS Gothic" w:eastAsia="MS Gothic" w:hAnsi="MS Gothic" w:cs="MS Gothic" w:hint="eastAsia"/>
              </w:rPr>
              <w:t>中</w:t>
            </w:r>
            <w:r w:rsidRPr="0077293F">
              <w:rPr>
                <w:rFonts w:ascii="MS Gothic" w:eastAsia="MS Gothic" w:hAnsi="MS Gothic" w:cs="MS Gothic" w:hint="eastAsia"/>
                <w:lang w:val="en-US"/>
              </w:rPr>
              <w:t>，</w:t>
            </w:r>
            <w:r w:rsidRPr="0077293F">
              <w:rPr>
                <w:rFonts w:ascii="Arial" w:hAnsi="Arial" w:cs="Arial"/>
                <w:lang w:val="en-US"/>
              </w:rPr>
              <w:t>“</w:t>
            </w:r>
            <w:r>
              <w:rPr>
                <w:rFonts w:ascii="MS Gothic" w:eastAsia="MS Gothic" w:hAnsi="MS Gothic" w:cs="MS Gothic" w:hint="eastAsia"/>
              </w:rPr>
              <w:t>保密信息</w:t>
            </w:r>
            <w:r w:rsidRPr="0077293F">
              <w:rPr>
                <w:rFonts w:ascii="Arial" w:hAnsi="Arial" w:cs="Arial"/>
                <w:lang w:val="en-US"/>
              </w:rPr>
              <w:t>”</w:t>
            </w:r>
            <w:r>
              <w:rPr>
                <w:rFonts w:ascii="MS Gothic" w:eastAsia="MS Gothic" w:hAnsi="MS Gothic" w:cs="MS Gothic" w:hint="eastAsia"/>
              </w:rPr>
              <w:t>指披露方</w:t>
            </w:r>
            <w:r w:rsidRPr="0077293F">
              <w:rPr>
                <w:rFonts w:ascii="MS Gothic" w:eastAsia="MS Gothic" w:hAnsi="MS Gothic" w:cs="MS Gothic" w:hint="eastAsia"/>
                <w:lang w:val="en-US"/>
              </w:rPr>
              <w:t>（</w:t>
            </w:r>
            <w:r>
              <w:rPr>
                <w:rFonts w:ascii="MS Gothic" w:eastAsia="MS Gothic" w:hAnsi="MS Gothic" w:cs="MS Gothic" w:hint="eastAsia"/>
              </w:rPr>
              <w:t>及其关</w:t>
            </w:r>
            <w:r>
              <w:rPr>
                <w:rFonts w:ascii="Microsoft JhengHei" w:eastAsia="Microsoft JhengHei" w:hAnsi="Microsoft JhengHei" w:cs="Microsoft JhengHei" w:hint="eastAsia"/>
              </w:rPr>
              <w:t>联</w:t>
            </w:r>
            <w:r>
              <w:rPr>
                <w:rFonts w:ascii="MS Gothic" w:eastAsia="MS Gothic" w:hAnsi="MS Gothic" w:cs="MS Gothic" w:hint="eastAsia"/>
              </w:rPr>
              <w:t>公司</w:t>
            </w:r>
            <w:r w:rsidRPr="0077293F">
              <w:rPr>
                <w:rFonts w:ascii="MS Gothic" w:eastAsia="MS Gothic" w:hAnsi="MS Gothic" w:cs="MS Gothic" w:hint="eastAsia"/>
                <w:lang w:val="en-US"/>
              </w:rPr>
              <w:t>）</w:t>
            </w:r>
            <w:r>
              <w:rPr>
                <w:rFonts w:ascii="MS Gothic" w:eastAsia="MS Gothic" w:hAnsi="MS Gothic" w:cs="MS Gothic" w:hint="eastAsia"/>
              </w:rPr>
              <w:t>向接收方披露的所有非公开信息</w:t>
            </w:r>
            <w:r w:rsidRPr="0077293F">
              <w:rPr>
                <w:rFonts w:ascii="MS Gothic" w:eastAsia="MS Gothic" w:hAnsi="MS Gothic" w:cs="MS Gothic" w:hint="eastAsia"/>
                <w:lang w:val="en-US"/>
              </w:rPr>
              <w:t>，</w:t>
            </w:r>
            <w:r>
              <w:rPr>
                <w:rFonts w:ascii="MS Gothic" w:eastAsia="MS Gothic" w:hAnsi="MS Gothic" w:cs="MS Gothic" w:hint="eastAsia"/>
              </w:rPr>
              <w:t>无</w:t>
            </w:r>
            <w:r>
              <w:rPr>
                <w:rFonts w:ascii="Microsoft JhengHei" w:eastAsia="Microsoft JhengHei" w:hAnsi="Microsoft JhengHei" w:cs="Microsoft JhengHei" w:hint="eastAsia"/>
              </w:rPr>
              <w:t>论</w:t>
            </w:r>
            <w:r>
              <w:rPr>
                <w:rFonts w:ascii="MS Gothic" w:eastAsia="MS Gothic" w:hAnsi="MS Gothic" w:cs="MS Gothic" w:hint="eastAsia"/>
              </w:rPr>
              <w:t>是在本</w:t>
            </w:r>
            <w:r>
              <w:rPr>
                <w:rFonts w:ascii="Microsoft JhengHei" w:eastAsia="Microsoft JhengHei" w:hAnsi="Microsoft JhengHei" w:cs="Microsoft JhengHei" w:hint="eastAsia"/>
              </w:rPr>
              <w:t>协议签</w:t>
            </w:r>
            <w:r>
              <w:rPr>
                <w:rFonts w:ascii="MS Gothic" w:eastAsia="MS Gothic" w:hAnsi="MS Gothic" w:cs="MS Gothic" w:hint="eastAsia"/>
              </w:rPr>
              <w:t>署前</w:t>
            </w:r>
            <w:r>
              <w:rPr>
                <w:rFonts w:ascii="Microsoft JhengHei" w:eastAsia="Microsoft JhengHei" w:hAnsi="Microsoft JhengHei" w:cs="Microsoft JhengHei" w:hint="eastAsia"/>
              </w:rPr>
              <w:t>还</w:t>
            </w:r>
            <w:r>
              <w:rPr>
                <w:rFonts w:ascii="MS Gothic" w:eastAsia="MS Gothic" w:hAnsi="MS Gothic" w:cs="MS Gothic" w:hint="eastAsia"/>
              </w:rPr>
              <w:t>是</w:t>
            </w:r>
            <w:r>
              <w:rPr>
                <w:rFonts w:ascii="Microsoft JhengHei" w:eastAsia="Microsoft JhengHei" w:hAnsi="Microsoft JhengHei" w:cs="Microsoft JhengHei" w:hint="eastAsia"/>
              </w:rPr>
              <w:t>签</w:t>
            </w:r>
            <w:r>
              <w:rPr>
                <w:rFonts w:ascii="MS Gothic" w:eastAsia="MS Gothic" w:hAnsi="MS Gothic" w:cs="MS Gothic" w:hint="eastAsia"/>
              </w:rPr>
              <w:t>署后</w:t>
            </w:r>
            <w:r w:rsidRPr="0077293F">
              <w:rPr>
                <w:rFonts w:ascii="MS Gothic" w:eastAsia="MS Gothic" w:hAnsi="MS Gothic" w:cs="MS Gothic" w:hint="eastAsia"/>
                <w:lang w:val="en-US"/>
              </w:rPr>
              <w:t>，</w:t>
            </w:r>
            <w:r>
              <w:rPr>
                <w:rFonts w:ascii="MS Gothic" w:eastAsia="MS Gothic" w:hAnsi="MS Gothic" w:cs="MS Gothic" w:hint="eastAsia"/>
              </w:rPr>
              <w:t>无</w:t>
            </w:r>
            <w:r>
              <w:rPr>
                <w:rFonts w:ascii="Microsoft JhengHei" w:eastAsia="Microsoft JhengHei" w:hAnsi="Microsoft JhengHei" w:cs="Microsoft JhengHei" w:hint="eastAsia"/>
              </w:rPr>
              <w:t>论</w:t>
            </w:r>
            <w:r>
              <w:rPr>
                <w:rFonts w:ascii="MS Gothic" w:eastAsia="MS Gothic" w:hAnsi="MS Gothic" w:cs="MS Gothic" w:hint="eastAsia"/>
              </w:rPr>
              <w:t>以</w:t>
            </w:r>
            <w:r>
              <w:rPr>
                <w:rFonts w:ascii="Microsoft JhengHei" w:eastAsia="Microsoft JhengHei" w:hAnsi="Microsoft JhengHei" w:cs="Microsoft JhengHei" w:hint="eastAsia"/>
              </w:rPr>
              <w:t>书</w:t>
            </w:r>
            <w:r>
              <w:rPr>
                <w:rFonts w:ascii="MS Gothic" w:eastAsia="MS Gothic" w:hAnsi="MS Gothic" w:cs="MS Gothic" w:hint="eastAsia"/>
              </w:rPr>
              <w:t>面、口</w:t>
            </w:r>
            <w:r>
              <w:rPr>
                <w:rFonts w:ascii="Microsoft JhengHei" w:eastAsia="Microsoft JhengHei" w:hAnsi="Microsoft JhengHei" w:cs="Microsoft JhengHei" w:hint="eastAsia"/>
              </w:rPr>
              <w:t>头</w:t>
            </w:r>
            <w:r>
              <w:rPr>
                <w:rFonts w:ascii="MS Gothic" w:eastAsia="MS Gothic" w:hAnsi="MS Gothic" w:cs="MS Gothic" w:hint="eastAsia"/>
              </w:rPr>
              <w:t>、</w:t>
            </w:r>
            <w:r>
              <w:rPr>
                <w:rFonts w:ascii="Microsoft JhengHei" w:eastAsia="Microsoft JhengHei" w:hAnsi="Microsoft JhengHei" w:cs="Microsoft JhengHei" w:hint="eastAsia"/>
              </w:rPr>
              <w:t>电</w:t>
            </w:r>
            <w:r>
              <w:rPr>
                <w:rFonts w:ascii="MS Gothic" w:eastAsia="MS Gothic" w:hAnsi="MS Gothic" w:cs="MS Gothic" w:hint="eastAsia"/>
              </w:rPr>
              <w:t>子、</w:t>
            </w:r>
            <w:r>
              <w:rPr>
                <w:rFonts w:ascii="Microsoft JhengHei" w:eastAsia="Microsoft JhengHei" w:hAnsi="Microsoft JhengHei" w:cs="Microsoft JhengHei" w:hint="eastAsia"/>
              </w:rPr>
              <w:t>实</w:t>
            </w:r>
            <w:r>
              <w:rPr>
                <w:rFonts w:ascii="MS Gothic" w:eastAsia="MS Gothic" w:hAnsi="MS Gothic" w:cs="MS Gothic" w:hint="eastAsia"/>
              </w:rPr>
              <w:t>物</w:t>
            </w:r>
            <w:r>
              <w:rPr>
                <w:rFonts w:ascii="Microsoft JhengHei" w:eastAsia="Microsoft JhengHei" w:hAnsi="Microsoft JhengHei" w:cs="Microsoft JhengHei" w:hint="eastAsia"/>
              </w:rPr>
              <w:t>样</w:t>
            </w:r>
            <w:r>
              <w:rPr>
                <w:rFonts w:ascii="MS Gothic" w:eastAsia="MS Gothic" w:hAnsi="MS Gothic" w:cs="MS Gothic" w:hint="eastAsia"/>
              </w:rPr>
              <w:t>品或其他任何形式披露。保密信息包括但不限于：</w:t>
            </w:r>
            <w:r>
              <w:rPr>
                <w:rFonts w:ascii="Arial" w:hAnsi="Arial" w:cs="Arial"/>
              </w:rPr>
              <w:t xml:space="preserve">(a) </w:t>
            </w:r>
            <w:r>
              <w:rPr>
                <w:rFonts w:ascii="MS Gothic" w:eastAsia="MS Gothic" w:hAnsi="MS Gothic" w:cs="MS Gothic" w:hint="eastAsia"/>
              </w:rPr>
              <w:t>商</w:t>
            </w:r>
            <w:r>
              <w:rPr>
                <w:rFonts w:ascii="Microsoft JhengHei" w:eastAsia="Microsoft JhengHei" w:hAnsi="Microsoft JhengHei" w:cs="Microsoft JhengHei" w:hint="eastAsia"/>
              </w:rPr>
              <w:t>业</w:t>
            </w:r>
            <w:r>
              <w:rPr>
                <w:rFonts w:ascii="MS Gothic" w:eastAsia="MS Gothic" w:hAnsi="MS Gothic" w:cs="MS Gothic" w:hint="eastAsia"/>
              </w:rPr>
              <w:t>信息：商</w:t>
            </w:r>
            <w:r>
              <w:rPr>
                <w:rFonts w:ascii="Microsoft JhengHei" w:eastAsia="Microsoft JhengHei" w:hAnsi="Microsoft JhengHei" w:cs="Microsoft JhengHei" w:hint="eastAsia"/>
              </w:rPr>
              <w:t>业计</w:t>
            </w:r>
            <w:r>
              <w:rPr>
                <w:rFonts w:ascii="MS Gothic" w:eastAsia="MS Gothic" w:hAnsi="MS Gothic" w:cs="MS Gothic" w:hint="eastAsia"/>
              </w:rPr>
              <w:t>划、客</w:t>
            </w:r>
            <w:r>
              <w:rPr>
                <w:rFonts w:ascii="Microsoft JhengHei" w:eastAsia="Microsoft JhengHei" w:hAnsi="Microsoft JhengHei" w:cs="Microsoft JhengHei" w:hint="eastAsia"/>
              </w:rPr>
              <w:t>户</w:t>
            </w:r>
            <w:r>
              <w:rPr>
                <w:rFonts w:ascii="MS Gothic" w:eastAsia="MS Gothic" w:hAnsi="MS Gothic" w:cs="MS Gothic" w:hint="eastAsia"/>
              </w:rPr>
              <w:t>与供</w:t>
            </w:r>
            <w:r>
              <w:rPr>
                <w:rFonts w:ascii="Microsoft JhengHei" w:eastAsia="Microsoft JhengHei" w:hAnsi="Microsoft JhengHei" w:cs="Microsoft JhengHei" w:hint="eastAsia"/>
              </w:rPr>
              <w:t>应</w:t>
            </w:r>
            <w:r>
              <w:rPr>
                <w:rFonts w:ascii="MS Gothic" w:eastAsia="MS Gothic" w:hAnsi="MS Gothic" w:cs="MS Gothic" w:hint="eastAsia"/>
              </w:rPr>
              <w:t>商名</w:t>
            </w:r>
            <w:r>
              <w:rPr>
                <w:rFonts w:ascii="Microsoft JhengHei" w:eastAsia="Microsoft JhengHei" w:hAnsi="Microsoft JhengHei" w:cs="Microsoft JhengHei" w:hint="eastAsia"/>
              </w:rPr>
              <w:t>单</w:t>
            </w:r>
            <w:r>
              <w:rPr>
                <w:rFonts w:ascii="MS Gothic" w:eastAsia="MS Gothic" w:hAnsi="MS Gothic" w:cs="MS Gothic" w:hint="eastAsia"/>
              </w:rPr>
              <w:t>、定价政策、利</w:t>
            </w:r>
            <w:r>
              <w:rPr>
                <w:rFonts w:ascii="Microsoft JhengHei" w:eastAsia="Microsoft JhengHei" w:hAnsi="Microsoft JhengHei" w:cs="Microsoft JhengHei" w:hint="eastAsia"/>
              </w:rPr>
              <w:t>润</w:t>
            </w:r>
            <w:r>
              <w:rPr>
                <w:rFonts w:ascii="MS Gothic" w:eastAsia="MS Gothic" w:hAnsi="MS Gothic" w:cs="MS Gothic" w:hint="eastAsia"/>
              </w:rPr>
              <w:t>率、</w:t>
            </w:r>
            <w:r>
              <w:rPr>
                <w:rFonts w:ascii="Microsoft JhengHei" w:eastAsia="Microsoft JhengHei" w:hAnsi="Microsoft JhengHei" w:cs="Microsoft JhengHei" w:hint="eastAsia"/>
              </w:rPr>
              <w:t>销</w:t>
            </w:r>
            <w:r>
              <w:rPr>
                <w:rFonts w:ascii="MS Gothic" w:eastAsia="MS Gothic" w:hAnsi="MS Gothic" w:cs="MS Gothic" w:hint="eastAsia"/>
              </w:rPr>
              <w:t>售渠道、</w:t>
            </w:r>
            <w:r>
              <w:rPr>
                <w:rFonts w:ascii="Microsoft JhengHei" w:eastAsia="Microsoft JhengHei" w:hAnsi="Microsoft JhengHei" w:cs="Microsoft JhengHei" w:hint="eastAsia"/>
              </w:rPr>
              <w:t>营销</w:t>
            </w:r>
            <w:r>
              <w:rPr>
                <w:rFonts w:ascii="MS Gothic" w:eastAsia="MS Gothic" w:hAnsi="MS Gothic" w:cs="MS Gothic" w:hint="eastAsia"/>
              </w:rPr>
              <w:t>策略、</w:t>
            </w:r>
            <w:r>
              <w:rPr>
                <w:rFonts w:ascii="Microsoft JhengHei" w:eastAsia="Microsoft JhengHei" w:hAnsi="Microsoft JhengHei" w:cs="Microsoft JhengHei" w:hint="eastAsia"/>
              </w:rPr>
              <w:t>财务</w:t>
            </w:r>
            <w:r>
              <w:rPr>
                <w:rFonts w:ascii="MS Gothic" w:eastAsia="MS Gothic" w:hAnsi="MS Gothic" w:cs="MS Gothic" w:hint="eastAsia"/>
              </w:rPr>
              <w:t>数据；</w:t>
            </w:r>
            <w:r>
              <w:rPr>
                <w:rFonts w:ascii="Arial" w:hAnsi="Arial" w:cs="Arial"/>
              </w:rPr>
              <w:t xml:space="preserve">(b) </w:t>
            </w:r>
            <w:r>
              <w:rPr>
                <w:rFonts w:ascii="MS Gothic" w:eastAsia="MS Gothic" w:hAnsi="MS Gothic" w:cs="MS Gothic" w:hint="eastAsia"/>
              </w:rPr>
              <w:t>技</w:t>
            </w:r>
            <w:r>
              <w:rPr>
                <w:rFonts w:ascii="Microsoft JhengHei" w:eastAsia="Microsoft JhengHei" w:hAnsi="Microsoft JhengHei" w:cs="Microsoft JhengHei" w:hint="eastAsia"/>
              </w:rPr>
              <w:t>术</w:t>
            </w:r>
            <w:r>
              <w:rPr>
                <w:rFonts w:ascii="MS Gothic" w:eastAsia="MS Gothic" w:hAnsi="MS Gothic" w:cs="MS Gothic" w:hint="eastAsia"/>
              </w:rPr>
              <w:t>信息：技</w:t>
            </w:r>
            <w:r>
              <w:rPr>
                <w:rFonts w:ascii="Microsoft JhengHei" w:eastAsia="Microsoft JhengHei" w:hAnsi="Microsoft JhengHei" w:cs="Microsoft JhengHei" w:hint="eastAsia"/>
              </w:rPr>
              <w:t>术资</w:t>
            </w:r>
            <w:r>
              <w:rPr>
                <w:rFonts w:ascii="MS Gothic" w:eastAsia="MS Gothic" w:hAnsi="MS Gothic" w:cs="MS Gothic" w:hint="eastAsia"/>
              </w:rPr>
              <w:t>料、</w:t>
            </w:r>
            <w:r>
              <w:rPr>
                <w:rFonts w:ascii="Microsoft JhengHei" w:eastAsia="Microsoft JhengHei" w:hAnsi="Microsoft JhengHei" w:cs="Microsoft JhengHei" w:hint="eastAsia"/>
              </w:rPr>
              <w:t>图纸</w:t>
            </w:r>
            <w:r>
              <w:rPr>
                <w:rFonts w:ascii="MS Gothic" w:eastAsia="MS Gothic" w:hAnsi="MS Gothic" w:cs="MS Gothic" w:hint="eastAsia"/>
              </w:rPr>
              <w:t>、</w:t>
            </w:r>
            <w:r>
              <w:rPr>
                <w:rFonts w:ascii="Microsoft JhengHei" w:eastAsia="Microsoft JhengHei" w:hAnsi="Microsoft JhengHei" w:cs="Microsoft JhengHei" w:hint="eastAsia"/>
              </w:rPr>
              <w:t>样</w:t>
            </w:r>
            <w:r>
              <w:rPr>
                <w:rFonts w:ascii="MS Gothic" w:eastAsia="MS Gothic" w:hAnsi="MS Gothic" w:cs="MS Gothic" w:hint="eastAsia"/>
              </w:rPr>
              <w:t>品、原型、源代</w:t>
            </w:r>
            <w:r>
              <w:rPr>
                <w:rFonts w:ascii="Microsoft JhengHei" w:eastAsia="Microsoft JhengHei" w:hAnsi="Microsoft JhengHei" w:cs="Microsoft JhengHei" w:hint="eastAsia"/>
              </w:rPr>
              <w:t>码</w:t>
            </w:r>
            <w:r>
              <w:rPr>
                <w:rFonts w:ascii="MS Gothic" w:eastAsia="MS Gothic" w:hAnsi="MS Gothic" w:cs="MS Gothic" w:hint="eastAsia"/>
              </w:rPr>
              <w:t>、算法、配方、制造工</w:t>
            </w:r>
            <w:r>
              <w:rPr>
                <w:rFonts w:ascii="Microsoft JhengHei" w:eastAsia="Microsoft JhengHei" w:hAnsi="Microsoft JhengHei" w:cs="Microsoft JhengHei" w:hint="eastAsia"/>
              </w:rPr>
              <w:t>艺</w:t>
            </w:r>
            <w:r>
              <w:rPr>
                <w:rFonts w:ascii="MS Gothic" w:eastAsia="MS Gothic" w:hAnsi="MS Gothic" w:cs="MS Gothic" w:hint="eastAsia"/>
              </w:rPr>
              <w:t>、</w:t>
            </w:r>
            <w:r>
              <w:rPr>
                <w:rFonts w:ascii="Microsoft JhengHei" w:eastAsia="Microsoft JhengHei" w:hAnsi="Microsoft JhengHei" w:cs="Microsoft JhengHei" w:hint="eastAsia"/>
              </w:rPr>
              <w:t>专</w:t>
            </w:r>
            <w:r>
              <w:rPr>
                <w:rFonts w:ascii="MS Gothic" w:eastAsia="MS Gothic" w:hAnsi="MS Gothic" w:cs="MS Gothic" w:hint="eastAsia"/>
              </w:rPr>
              <w:t>利申</w:t>
            </w:r>
            <w:r>
              <w:rPr>
                <w:rFonts w:ascii="Microsoft JhengHei" w:eastAsia="Microsoft JhengHei" w:hAnsi="Microsoft JhengHei" w:cs="Microsoft JhengHei" w:hint="eastAsia"/>
              </w:rPr>
              <w:t>请</w:t>
            </w:r>
            <w:r>
              <w:rPr>
                <w:rFonts w:ascii="MS Gothic" w:eastAsia="MS Gothic" w:hAnsi="MS Gothic" w:cs="MS Gothic" w:hint="eastAsia"/>
              </w:rPr>
              <w:t>前的技</w:t>
            </w:r>
            <w:r>
              <w:rPr>
                <w:rFonts w:ascii="Microsoft JhengHei" w:eastAsia="Microsoft JhengHei" w:hAnsi="Microsoft JhengHei" w:cs="Microsoft JhengHei" w:hint="eastAsia"/>
              </w:rPr>
              <w:t>术细节</w:t>
            </w:r>
            <w:r>
              <w:rPr>
                <w:rFonts w:ascii="MS Gothic" w:eastAsia="MS Gothic" w:hAnsi="MS Gothic" w:cs="MS Gothic" w:hint="eastAsia"/>
              </w:rPr>
              <w:t>；</w:t>
            </w:r>
            <w:r>
              <w:rPr>
                <w:rFonts w:ascii="Arial" w:hAnsi="Arial" w:cs="Arial"/>
              </w:rPr>
              <w:t xml:space="preserve">(c) </w:t>
            </w:r>
            <w:r>
              <w:rPr>
                <w:rFonts w:ascii="MS Gothic" w:eastAsia="MS Gothic" w:hAnsi="MS Gothic" w:cs="MS Gothic" w:hint="eastAsia"/>
              </w:rPr>
              <w:t>包含或基于上述信息的任何分析、</w:t>
            </w:r>
            <w:r>
              <w:rPr>
                <w:rFonts w:ascii="Microsoft JhengHei" w:eastAsia="Microsoft JhengHei" w:hAnsi="Microsoft JhengHei" w:cs="Microsoft JhengHei" w:hint="eastAsia"/>
              </w:rPr>
              <w:t>汇编</w:t>
            </w:r>
            <w:r>
              <w:rPr>
                <w:rFonts w:ascii="MS Gothic" w:eastAsia="MS Gothic" w:hAnsi="MS Gothic" w:cs="MS Gothic" w:hint="eastAsia"/>
              </w:rPr>
              <w:t>、研究或其他文件。</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AF217" w14:textId="77777777" w:rsidR="0077293F" w:rsidRPr="0077293F" w:rsidRDefault="0077293F">
            <w:pPr>
              <w:pStyle w:val="aff8"/>
              <w:spacing w:before="0" w:beforeAutospacing="0" w:after="0" w:afterAutospacing="0"/>
              <w:rPr>
                <w:rFonts w:ascii="Arial" w:hAnsi="Arial" w:cs="Arial"/>
                <w:lang w:val="en-US"/>
              </w:rPr>
            </w:pPr>
            <w:r w:rsidRPr="0077293F">
              <w:rPr>
                <w:rFonts w:ascii="Arial" w:hAnsi="Arial" w:cs="Arial"/>
                <w:b/>
                <w:bCs/>
                <w:lang w:val="en-US"/>
              </w:rPr>
              <w:t>1. DEFINITIONS</w:t>
            </w:r>
          </w:p>
          <w:p w14:paraId="7CF6385D" w14:textId="77777777" w:rsidR="0077293F" w:rsidRDefault="0077293F">
            <w:pPr>
              <w:rPr>
                <w:rFonts w:ascii="Arial" w:hAnsi="Arial" w:cs="Arial"/>
              </w:rPr>
            </w:pPr>
            <w:r>
              <w:rPr>
                <w:rFonts w:ascii="Arial" w:hAnsi="Arial" w:cs="Arial"/>
              </w:rPr>
              <w:br/>
            </w:r>
          </w:p>
          <w:p w14:paraId="0CDD4A17" w14:textId="77777777" w:rsidR="0077293F" w:rsidRPr="0077293F" w:rsidRDefault="0077293F">
            <w:pPr>
              <w:pStyle w:val="aff8"/>
              <w:spacing w:before="0" w:beforeAutospacing="0" w:after="0" w:afterAutospacing="0"/>
              <w:rPr>
                <w:rFonts w:ascii="Arial" w:hAnsi="Arial" w:cs="Arial"/>
                <w:lang w:val="en-US"/>
              </w:rPr>
            </w:pPr>
            <w:r w:rsidRPr="0077293F">
              <w:rPr>
                <w:rFonts w:ascii="Arial" w:hAnsi="Arial" w:cs="Arial"/>
                <w:lang w:val="en-US"/>
              </w:rPr>
              <w:t>In this Agreement, "Confidential Information" means all non-public information disclosed by the Disclosing Party (and its affiliates) to the Receiving Party, whether prior to or after the execution of this Agreement, in written, oral, electronic, tangible, or any other form. Confidential Information includes, but is not limited to: (a) Business Information: business plans, customer and supplier lists, pricing policies, profit margins, sales channels, marketing strategies, financial data; (b) Technical Information: technical data, drawings, samples, prototypes, source code, algorithms, formulas, manufacturing processes, pre-patent technical details; (c) Any analyses, compilations, studies, or other documents containing or based on the above.</w:t>
            </w:r>
          </w:p>
        </w:tc>
      </w:tr>
      <w:tr w:rsidR="0077293F" w14:paraId="592051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315055" w14:textId="77777777" w:rsidR="0077293F" w:rsidRPr="0077293F" w:rsidRDefault="0077293F">
            <w:pPr>
              <w:pStyle w:val="aff8"/>
              <w:spacing w:before="0" w:beforeAutospacing="0" w:after="0" w:afterAutospacing="0"/>
              <w:rPr>
                <w:rFonts w:ascii="Arial" w:hAnsi="Arial" w:cs="Arial"/>
                <w:lang w:val="en-US"/>
              </w:rPr>
            </w:pPr>
            <w:r w:rsidRPr="0077293F">
              <w:rPr>
                <w:rFonts w:ascii="Arial" w:hAnsi="Arial" w:cs="Arial"/>
                <w:b/>
                <w:bCs/>
                <w:lang w:val="en-US"/>
              </w:rPr>
              <w:t xml:space="preserve">2. </w:t>
            </w:r>
            <w:r>
              <w:rPr>
                <w:rFonts w:ascii="MS Gothic" w:eastAsia="MS Gothic" w:hAnsi="MS Gothic" w:cs="MS Gothic" w:hint="eastAsia"/>
                <w:b/>
                <w:bCs/>
              </w:rPr>
              <w:t>披露目的</w:t>
            </w:r>
          </w:p>
          <w:p w14:paraId="72E37B1B" w14:textId="77777777" w:rsidR="0077293F" w:rsidRDefault="0077293F">
            <w:pPr>
              <w:rPr>
                <w:rFonts w:ascii="Arial" w:hAnsi="Arial" w:cs="Arial"/>
              </w:rPr>
            </w:pPr>
            <w:r>
              <w:rPr>
                <w:rFonts w:ascii="Arial" w:hAnsi="Arial" w:cs="Arial"/>
              </w:rPr>
              <w:br/>
            </w:r>
          </w:p>
          <w:p w14:paraId="1BF6BDC9"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保密信息</w:t>
            </w:r>
            <w:r>
              <w:rPr>
                <w:rFonts w:ascii="Microsoft JhengHei" w:eastAsia="Microsoft JhengHei" w:hAnsi="Microsoft JhengHei" w:cs="Microsoft JhengHei" w:hint="eastAsia"/>
              </w:rPr>
              <w:t>仅为评</w:t>
            </w:r>
            <w:r>
              <w:rPr>
                <w:rFonts w:ascii="MS Gothic" w:eastAsia="MS Gothic" w:hAnsi="MS Gothic" w:cs="MS Gothic" w:hint="eastAsia"/>
              </w:rPr>
              <w:t>估、</w:t>
            </w:r>
            <w:r>
              <w:rPr>
                <w:rFonts w:ascii="Microsoft JhengHei" w:eastAsia="Microsoft JhengHei" w:hAnsi="Microsoft JhengHei" w:cs="Microsoft JhengHei" w:hint="eastAsia"/>
              </w:rPr>
              <w:t>讨论</w:t>
            </w:r>
            <w:r>
              <w:rPr>
                <w:rFonts w:ascii="MS Gothic" w:eastAsia="MS Gothic" w:hAnsi="MS Gothic" w:cs="MS Gothic" w:hint="eastAsia"/>
              </w:rPr>
              <w:t>及</w:t>
            </w:r>
            <w:r>
              <w:rPr>
                <w:rFonts w:ascii="Microsoft JhengHei" w:eastAsia="Microsoft JhengHei" w:hAnsi="Microsoft JhengHei" w:cs="Microsoft JhengHei" w:hint="eastAsia"/>
              </w:rPr>
              <w:t>执</w:t>
            </w:r>
            <w:r>
              <w:rPr>
                <w:rFonts w:ascii="MS Gothic" w:eastAsia="MS Gothic" w:hAnsi="MS Gothic" w:cs="MS Gothic" w:hint="eastAsia"/>
              </w:rPr>
              <w:t>行双</w:t>
            </w:r>
            <w:r>
              <w:rPr>
                <w:rFonts w:ascii="MS Gothic" w:eastAsia="MS Gothic" w:hAnsi="MS Gothic" w:cs="MS Gothic" w:hint="eastAsia"/>
              </w:rPr>
              <w:lastRenderedPageBreak/>
              <w:t>方之</w:t>
            </w:r>
            <w:r>
              <w:rPr>
                <w:rFonts w:ascii="Microsoft JhengHei" w:eastAsia="Microsoft JhengHei" w:hAnsi="Microsoft JhengHei" w:cs="Microsoft JhengHei" w:hint="eastAsia"/>
              </w:rPr>
              <w:t>间</w:t>
            </w:r>
            <w:r>
              <w:rPr>
                <w:rFonts w:ascii="MS Gothic" w:eastAsia="MS Gothic" w:hAnsi="MS Gothic" w:cs="MS Gothic" w:hint="eastAsia"/>
              </w:rPr>
              <w:t>的潜在商</w:t>
            </w:r>
            <w:r>
              <w:rPr>
                <w:rFonts w:ascii="Microsoft JhengHei" w:eastAsia="Microsoft JhengHei" w:hAnsi="Microsoft JhengHei" w:cs="Microsoft JhengHei" w:hint="eastAsia"/>
              </w:rPr>
              <w:t>业</w:t>
            </w:r>
            <w:r>
              <w:rPr>
                <w:rFonts w:ascii="MS Gothic" w:eastAsia="MS Gothic" w:hAnsi="MS Gothic" w:cs="MS Gothic" w:hint="eastAsia"/>
              </w:rPr>
              <w:t>合作</w:t>
            </w:r>
            <w:r w:rsidRPr="0077293F">
              <w:rPr>
                <w:rFonts w:ascii="MS Gothic" w:eastAsia="MS Gothic" w:hAnsi="MS Gothic" w:cs="MS Gothic" w:hint="eastAsia"/>
                <w:lang w:val="en-US"/>
              </w:rPr>
              <w:t>（</w:t>
            </w:r>
            <w:r w:rsidRPr="0077293F">
              <w:rPr>
                <w:rFonts w:ascii="Arial" w:hAnsi="Arial" w:cs="Arial"/>
                <w:lang w:val="en-US"/>
              </w:rPr>
              <w:t>“</w:t>
            </w:r>
            <w:r>
              <w:rPr>
                <w:rFonts w:ascii="Microsoft JhengHei" w:eastAsia="Microsoft JhengHei" w:hAnsi="Microsoft JhengHei" w:cs="Microsoft JhengHei" w:hint="eastAsia"/>
              </w:rPr>
              <w:t>许</w:t>
            </w:r>
            <w:r>
              <w:rPr>
                <w:rFonts w:ascii="MS Gothic" w:eastAsia="MS Gothic" w:hAnsi="MS Gothic" w:cs="MS Gothic" w:hint="eastAsia"/>
              </w:rPr>
              <w:t>可目的</w:t>
            </w:r>
            <w:r w:rsidRPr="0077293F">
              <w:rPr>
                <w:rFonts w:ascii="Arial" w:hAnsi="Arial" w:cs="Arial"/>
                <w:lang w:val="en-US"/>
              </w:rPr>
              <w:t>”</w:t>
            </w:r>
            <w:r w:rsidRPr="0077293F">
              <w:rPr>
                <w:rFonts w:ascii="MS Gothic" w:eastAsia="MS Gothic" w:hAnsi="MS Gothic" w:cs="MS Gothic" w:hint="eastAsia"/>
                <w:lang w:val="en-US"/>
              </w:rPr>
              <w:t>）</w:t>
            </w:r>
            <w:r>
              <w:rPr>
                <w:rFonts w:ascii="MS Gothic" w:eastAsia="MS Gothic" w:hAnsi="MS Gothic" w:cs="MS Gothic" w:hint="eastAsia"/>
              </w:rPr>
              <w:t>之目的披露。接收方不得出于任何其他目的（包括但不限于</w:t>
            </w:r>
            <w:r>
              <w:rPr>
                <w:rFonts w:ascii="Microsoft JhengHei" w:eastAsia="Microsoft JhengHei" w:hAnsi="Microsoft JhengHei" w:cs="Microsoft JhengHei" w:hint="eastAsia"/>
              </w:rPr>
              <w:t>为</w:t>
            </w:r>
            <w:r>
              <w:rPr>
                <w:rFonts w:ascii="MS Gothic" w:eastAsia="MS Gothic" w:hAnsi="MS Gothic" w:cs="MS Gothic" w:hint="eastAsia"/>
              </w:rPr>
              <w:t>其自身利益或任何第三方的利益）使用、复制、修改或翻</w:t>
            </w:r>
            <w:r>
              <w:rPr>
                <w:rFonts w:ascii="Microsoft JhengHei" w:eastAsia="Microsoft JhengHei" w:hAnsi="Microsoft JhengHei" w:cs="Microsoft JhengHei" w:hint="eastAsia"/>
              </w:rPr>
              <w:t>译该</w:t>
            </w:r>
            <w:r>
              <w:rPr>
                <w:rFonts w:ascii="MS Gothic" w:eastAsia="MS Gothic" w:hAnsi="MS Gothic" w:cs="MS Gothic" w:hint="eastAsia"/>
              </w:rPr>
              <w:t>等保密信息。</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B8EFA" w14:textId="77777777" w:rsidR="0077293F" w:rsidRDefault="0077293F">
            <w:pPr>
              <w:pStyle w:val="aff8"/>
              <w:spacing w:before="0" w:beforeAutospacing="0" w:after="0" w:afterAutospacing="0"/>
              <w:rPr>
                <w:rFonts w:ascii="Arial" w:hAnsi="Arial" w:cs="Arial"/>
              </w:rPr>
            </w:pPr>
            <w:r>
              <w:rPr>
                <w:rFonts w:ascii="Arial" w:hAnsi="Arial" w:cs="Arial"/>
                <w:b/>
                <w:bCs/>
              </w:rPr>
              <w:lastRenderedPageBreak/>
              <w:t>2. PURPOSE OF DISCLOSURE</w:t>
            </w:r>
          </w:p>
          <w:p w14:paraId="7908E72E" w14:textId="77777777" w:rsidR="0077293F" w:rsidRDefault="0077293F">
            <w:pPr>
              <w:rPr>
                <w:rFonts w:ascii="Arial" w:hAnsi="Arial" w:cs="Arial"/>
              </w:rPr>
            </w:pPr>
            <w:r>
              <w:rPr>
                <w:rFonts w:ascii="Arial" w:hAnsi="Arial" w:cs="Arial"/>
              </w:rPr>
              <w:br/>
            </w:r>
          </w:p>
          <w:p w14:paraId="6599D229" w14:textId="77777777" w:rsidR="0077293F" w:rsidRDefault="0077293F">
            <w:pPr>
              <w:pStyle w:val="aff8"/>
              <w:spacing w:before="0" w:beforeAutospacing="0" w:after="0" w:afterAutospacing="0"/>
              <w:rPr>
                <w:rFonts w:ascii="Arial" w:hAnsi="Arial" w:cs="Arial"/>
              </w:rPr>
            </w:pPr>
            <w:r>
              <w:rPr>
                <w:rFonts w:ascii="Arial" w:hAnsi="Arial" w:cs="Arial"/>
              </w:rPr>
              <w:t xml:space="preserve">The Confidential Information is disclosed solely for the purpose of evaluating, discussing, and executing a potential </w:t>
            </w:r>
            <w:r>
              <w:rPr>
                <w:rFonts w:ascii="Arial" w:hAnsi="Arial" w:cs="Arial"/>
              </w:rPr>
              <w:lastRenderedPageBreak/>
              <w:t>business cooperation between the Parties (the "Permitted Purpose"). The Receiving Party shall not use, copy, modify, or translate the Confidential Information for any other purpose whatsoever (including, without limitation, for its own benefit or the benefit of any third party).</w:t>
            </w:r>
          </w:p>
        </w:tc>
      </w:tr>
      <w:tr w:rsidR="0077293F" w14:paraId="025D3D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F1D631" w14:textId="77777777" w:rsidR="0077293F" w:rsidRDefault="0077293F">
            <w:pPr>
              <w:pStyle w:val="aff8"/>
              <w:spacing w:before="0" w:beforeAutospacing="0" w:after="0" w:afterAutospacing="0"/>
              <w:rPr>
                <w:rFonts w:ascii="Arial" w:hAnsi="Arial" w:cs="Arial"/>
              </w:rPr>
            </w:pPr>
            <w:r>
              <w:rPr>
                <w:rFonts w:ascii="Arial" w:hAnsi="Arial" w:cs="Arial"/>
                <w:b/>
                <w:bCs/>
              </w:rPr>
              <w:lastRenderedPageBreak/>
              <w:t xml:space="preserve">3. </w:t>
            </w:r>
            <w:r>
              <w:rPr>
                <w:rFonts w:ascii="MS Gothic" w:eastAsia="MS Gothic" w:hAnsi="MS Gothic" w:cs="MS Gothic" w:hint="eastAsia"/>
                <w:b/>
                <w:bCs/>
              </w:rPr>
              <w:t>保密</w:t>
            </w:r>
            <w:r>
              <w:rPr>
                <w:rFonts w:ascii="Microsoft JhengHei" w:eastAsia="Microsoft JhengHei" w:hAnsi="Microsoft JhengHei" w:cs="Microsoft JhengHei" w:hint="eastAsia"/>
                <w:b/>
                <w:bCs/>
              </w:rPr>
              <w:t>义务</w:t>
            </w:r>
          </w:p>
          <w:p w14:paraId="23B2EB25" w14:textId="77777777" w:rsidR="0077293F" w:rsidRDefault="0077293F">
            <w:pPr>
              <w:rPr>
                <w:rFonts w:ascii="Arial" w:hAnsi="Arial" w:cs="Arial"/>
              </w:rPr>
            </w:pPr>
            <w:r>
              <w:rPr>
                <w:rFonts w:ascii="Arial" w:hAnsi="Arial" w:cs="Arial"/>
              </w:rPr>
              <w:br/>
            </w:r>
          </w:p>
          <w:p w14:paraId="21F3C003"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接收方在此同意并保</w:t>
            </w:r>
            <w:r>
              <w:rPr>
                <w:rFonts w:ascii="Microsoft JhengHei" w:eastAsia="Microsoft JhengHei" w:hAnsi="Microsoft JhengHei" w:cs="Microsoft JhengHei" w:hint="eastAsia"/>
              </w:rPr>
              <w:t>证</w:t>
            </w:r>
            <w:r>
              <w:rPr>
                <w:rFonts w:ascii="MS Gothic" w:eastAsia="MS Gothic" w:hAnsi="MS Gothic" w:cs="MS Gothic" w:hint="eastAsia"/>
              </w:rPr>
              <w:t>：</w:t>
            </w:r>
          </w:p>
          <w:p w14:paraId="1F19F734" w14:textId="77777777" w:rsidR="0077293F" w:rsidRDefault="0077293F">
            <w:pPr>
              <w:rPr>
                <w:rFonts w:ascii="Arial" w:hAnsi="Arial" w:cs="Arial"/>
              </w:rPr>
            </w:pPr>
            <w:r>
              <w:rPr>
                <w:rFonts w:ascii="Arial" w:hAnsi="Arial" w:cs="Arial"/>
              </w:rPr>
              <w:br/>
            </w:r>
          </w:p>
          <w:p w14:paraId="422D3DA3" w14:textId="77777777" w:rsidR="0077293F" w:rsidRDefault="0077293F">
            <w:pPr>
              <w:pStyle w:val="aff8"/>
              <w:spacing w:before="0" w:beforeAutospacing="0" w:after="0" w:afterAutospacing="0"/>
              <w:rPr>
                <w:rFonts w:ascii="Arial" w:hAnsi="Arial" w:cs="Arial"/>
              </w:rPr>
            </w:pPr>
            <w:r>
              <w:rPr>
                <w:rFonts w:ascii="Arial" w:hAnsi="Arial" w:cs="Arial"/>
              </w:rPr>
              <w:t xml:space="preserve">3.1 </w:t>
            </w:r>
            <w:r>
              <w:rPr>
                <w:rFonts w:ascii="Microsoft JhengHei" w:eastAsia="Microsoft JhengHei" w:hAnsi="Microsoft JhengHei" w:cs="Microsoft JhengHei" w:hint="eastAsia"/>
              </w:rPr>
              <w:t>对</w:t>
            </w:r>
            <w:r>
              <w:rPr>
                <w:rFonts w:ascii="MS Gothic" w:eastAsia="MS Gothic" w:hAnsi="MS Gothic" w:cs="MS Gothic" w:hint="eastAsia"/>
              </w:rPr>
              <w:t>保密信息</w:t>
            </w:r>
            <w:r>
              <w:rPr>
                <w:rFonts w:ascii="Microsoft JhengHei" w:eastAsia="Microsoft JhengHei" w:hAnsi="Microsoft JhengHei" w:cs="Microsoft JhengHei" w:hint="eastAsia"/>
              </w:rPr>
              <w:t>严</w:t>
            </w:r>
            <w:r>
              <w:rPr>
                <w:rFonts w:ascii="MS Gothic" w:eastAsia="MS Gothic" w:hAnsi="MS Gothic" w:cs="MS Gothic" w:hint="eastAsia"/>
              </w:rPr>
              <w:t>格保密，采取不低于保</w:t>
            </w:r>
            <w:r>
              <w:rPr>
                <w:rFonts w:ascii="Microsoft JhengHei" w:eastAsia="Microsoft JhengHei" w:hAnsi="Microsoft JhengHei" w:cs="Microsoft JhengHei" w:hint="eastAsia"/>
              </w:rPr>
              <w:t>护</w:t>
            </w:r>
            <w:r>
              <w:rPr>
                <w:rFonts w:ascii="MS Gothic" w:eastAsia="MS Gothic" w:hAnsi="MS Gothic" w:cs="MS Gothic" w:hint="eastAsia"/>
              </w:rPr>
              <w:t>自身机密信息的合理和必要措施（在任何情况下不得低于合理注意</w:t>
            </w:r>
            <w:r>
              <w:rPr>
                <w:rFonts w:ascii="Microsoft JhengHei" w:eastAsia="Microsoft JhengHei" w:hAnsi="Microsoft JhengHei" w:cs="Microsoft JhengHei" w:hint="eastAsia"/>
              </w:rPr>
              <w:t>标</w:t>
            </w:r>
            <w:r>
              <w:rPr>
                <w:rFonts w:ascii="MS Gothic" w:eastAsia="MS Gothic" w:hAnsi="MS Gothic" w:cs="MS Gothic" w:hint="eastAsia"/>
              </w:rPr>
              <w:t>准）以防止未</w:t>
            </w:r>
            <w:r>
              <w:rPr>
                <w:rFonts w:ascii="Microsoft JhengHei" w:eastAsia="Microsoft JhengHei" w:hAnsi="Microsoft JhengHei" w:cs="Microsoft JhengHei" w:hint="eastAsia"/>
              </w:rPr>
              <w:t>经</w:t>
            </w:r>
            <w:r>
              <w:rPr>
                <w:rFonts w:ascii="MS Gothic" w:eastAsia="MS Gothic" w:hAnsi="MS Gothic" w:cs="MS Gothic" w:hint="eastAsia"/>
              </w:rPr>
              <w:t>授</w:t>
            </w:r>
            <w:r>
              <w:rPr>
                <w:rFonts w:ascii="Yu Gothic" w:eastAsia="Yu Gothic" w:hAnsi="Yu Gothic" w:cs="Yu Gothic" w:hint="eastAsia"/>
              </w:rPr>
              <w:t>权</w:t>
            </w:r>
            <w:r>
              <w:rPr>
                <w:rFonts w:ascii="MS Gothic" w:eastAsia="MS Gothic" w:hAnsi="MS Gothic" w:cs="MS Gothic" w:hint="eastAsia"/>
              </w:rPr>
              <w:t>的披露。</w:t>
            </w:r>
          </w:p>
          <w:p w14:paraId="5CA27573" w14:textId="77777777" w:rsidR="0077293F" w:rsidRDefault="0077293F">
            <w:pPr>
              <w:rPr>
                <w:rFonts w:ascii="Arial" w:hAnsi="Arial" w:cs="Arial"/>
              </w:rPr>
            </w:pPr>
            <w:r>
              <w:rPr>
                <w:rFonts w:ascii="Arial" w:hAnsi="Arial" w:cs="Arial"/>
              </w:rPr>
              <w:br/>
            </w:r>
          </w:p>
          <w:p w14:paraId="5F809172" w14:textId="77777777" w:rsidR="0077293F" w:rsidRDefault="0077293F">
            <w:pPr>
              <w:pStyle w:val="aff8"/>
              <w:spacing w:before="0" w:beforeAutospacing="0" w:after="0" w:afterAutospacing="0"/>
              <w:rPr>
                <w:rFonts w:ascii="Arial" w:hAnsi="Arial" w:cs="Arial"/>
              </w:rPr>
            </w:pPr>
            <w:r>
              <w:rPr>
                <w:rFonts w:ascii="Arial" w:hAnsi="Arial" w:cs="Arial"/>
              </w:rPr>
              <w:t xml:space="preserve">3.2 </w:t>
            </w:r>
            <w:r>
              <w:rPr>
                <w:rFonts w:ascii="Microsoft JhengHei" w:eastAsia="Microsoft JhengHei" w:hAnsi="Microsoft JhengHei" w:cs="Microsoft JhengHei" w:hint="eastAsia"/>
              </w:rPr>
              <w:t>仅</w:t>
            </w:r>
            <w:r>
              <w:rPr>
                <w:rFonts w:ascii="MS Gothic" w:eastAsia="MS Gothic" w:hAnsi="MS Gothic" w:cs="MS Gothic" w:hint="eastAsia"/>
              </w:rPr>
              <w:t>向有</w:t>
            </w:r>
            <w:r>
              <w:rPr>
                <w:rFonts w:ascii="Microsoft JhengHei" w:eastAsia="Microsoft JhengHei" w:hAnsi="Microsoft JhengHei" w:cs="Microsoft JhengHei" w:hint="eastAsia"/>
              </w:rPr>
              <w:t>绝对</w:t>
            </w:r>
            <w:r>
              <w:rPr>
                <w:rFonts w:ascii="Arial" w:hAnsi="Arial" w:cs="Arial"/>
              </w:rPr>
              <w:t>“</w:t>
            </w:r>
            <w:r>
              <w:rPr>
                <w:rFonts w:ascii="MS Gothic" w:eastAsia="MS Gothic" w:hAnsi="MS Gothic" w:cs="MS Gothic" w:hint="eastAsia"/>
              </w:rPr>
              <w:t>知情必要</w:t>
            </w:r>
            <w:r>
              <w:rPr>
                <w:rFonts w:ascii="Arial" w:hAnsi="Arial" w:cs="Arial"/>
              </w:rPr>
              <w:t>”</w:t>
            </w:r>
            <w:r>
              <w:rPr>
                <w:rFonts w:ascii="MS Gothic" w:eastAsia="MS Gothic" w:hAnsi="MS Gothic" w:cs="MS Gothic" w:hint="eastAsia"/>
              </w:rPr>
              <w:t>且已</w:t>
            </w:r>
            <w:r>
              <w:rPr>
                <w:rFonts w:ascii="Microsoft JhengHei" w:eastAsia="Microsoft JhengHei" w:hAnsi="Microsoft JhengHei" w:cs="Microsoft JhengHei" w:hint="eastAsia"/>
              </w:rPr>
              <w:t>签</w:t>
            </w:r>
            <w:r>
              <w:rPr>
                <w:rFonts w:ascii="MS Gothic" w:eastAsia="MS Gothic" w:hAnsi="MS Gothic" w:cs="MS Gothic" w:hint="eastAsia"/>
              </w:rPr>
              <w:t>署不低于本</w:t>
            </w:r>
            <w:r>
              <w:rPr>
                <w:rFonts w:ascii="Microsoft JhengHei" w:eastAsia="Microsoft JhengHei" w:hAnsi="Microsoft JhengHei" w:cs="Microsoft JhengHei" w:hint="eastAsia"/>
              </w:rPr>
              <w:t>协议</w:t>
            </w:r>
            <w:r>
              <w:rPr>
                <w:rFonts w:ascii="MS Gothic" w:eastAsia="MS Gothic" w:hAnsi="MS Gothic" w:cs="MS Gothic" w:hint="eastAsia"/>
              </w:rPr>
              <w:t>保</w:t>
            </w:r>
            <w:r>
              <w:rPr>
                <w:rFonts w:ascii="Microsoft JhengHei" w:eastAsia="Microsoft JhengHei" w:hAnsi="Microsoft JhengHei" w:cs="Microsoft JhengHei" w:hint="eastAsia"/>
              </w:rPr>
              <w:t>护标</w:t>
            </w:r>
            <w:r>
              <w:rPr>
                <w:rFonts w:ascii="MS Gothic" w:eastAsia="MS Gothic" w:hAnsi="MS Gothic" w:cs="MS Gothic" w:hint="eastAsia"/>
              </w:rPr>
              <w:t>准的</w:t>
            </w:r>
            <w:r>
              <w:rPr>
                <w:rFonts w:ascii="Microsoft JhengHei" w:eastAsia="Microsoft JhengHei" w:hAnsi="Microsoft JhengHei" w:cs="Microsoft JhengHei" w:hint="eastAsia"/>
              </w:rPr>
              <w:t>书</w:t>
            </w:r>
            <w:r>
              <w:rPr>
                <w:rFonts w:ascii="MS Gothic" w:eastAsia="MS Gothic" w:hAnsi="MS Gothic" w:cs="MS Gothic" w:hint="eastAsia"/>
              </w:rPr>
              <w:t>面保密</w:t>
            </w:r>
            <w:r>
              <w:rPr>
                <w:rFonts w:ascii="Microsoft JhengHei" w:eastAsia="Microsoft JhengHei" w:hAnsi="Microsoft JhengHei" w:cs="Microsoft JhengHei" w:hint="eastAsia"/>
              </w:rPr>
              <w:t>协议</w:t>
            </w:r>
            <w:r>
              <w:rPr>
                <w:rFonts w:ascii="MS Gothic" w:eastAsia="MS Gothic" w:hAnsi="MS Gothic" w:cs="MS Gothic" w:hint="eastAsia"/>
              </w:rPr>
              <w:t>的</w:t>
            </w:r>
            <w:r>
              <w:rPr>
                <w:rFonts w:ascii="Microsoft JhengHei" w:eastAsia="Microsoft JhengHei" w:hAnsi="Microsoft JhengHei" w:cs="Microsoft JhengHei" w:hint="eastAsia"/>
              </w:rPr>
              <w:t>员</w:t>
            </w:r>
            <w:r>
              <w:rPr>
                <w:rFonts w:ascii="MS Gothic" w:eastAsia="MS Gothic" w:hAnsi="MS Gothic" w:cs="MS Gothic" w:hint="eastAsia"/>
              </w:rPr>
              <w:t>工、高管披露。</w:t>
            </w:r>
          </w:p>
          <w:p w14:paraId="6258A5FE" w14:textId="77777777" w:rsidR="0077293F" w:rsidRDefault="0077293F">
            <w:pPr>
              <w:rPr>
                <w:rFonts w:ascii="Arial" w:hAnsi="Arial" w:cs="Arial"/>
              </w:rPr>
            </w:pPr>
            <w:r>
              <w:rPr>
                <w:rFonts w:ascii="Arial" w:hAnsi="Arial" w:cs="Arial"/>
              </w:rPr>
              <w:br/>
            </w:r>
          </w:p>
          <w:p w14:paraId="7DE4EA78" w14:textId="77777777" w:rsidR="0077293F" w:rsidRDefault="0077293F">
            <w:pPr>
              <w:pStyle w:val="aff8"/>
              <w:spacing w:before="0" w:beforeAutospacing="0" w:after="0" w:afterAutospacing="0"/>
              <w:rPr>
                <w:rFonts w:ascii="Arial" w:hAnsi="Arial" w:cs="Arial"/>
              </w:rPr>
            </w:pPr>
            <w:r>
              <w:rPr>
                <w:rFonts w:ascii="Arial" w:hAnsi="Arial" w:cs="Arial"/>
              </w:rPr>
              <w:t xml:space="preserve">3.3 </w:t>
            </w:r>
            <w:r>
              <w:rPr>
                <w:rFonts w:ascii="MS Gothic" w:eastAsia="MS Gothic" w:hAnsi="MS Gothic" w:cs="MS Gothic" w:hint="eastAsia"/>
              </w:rPr>
              <w:t>未</w:t>
            </w:r>
            <w:r>
              <w:rPr>
                <w:rFonts w:ascii="Microsoft JhengHei" w:eastAsia="Microsoft JhengHei" w:hAnsi="Microsoft JhengHei" w:cs="Microsoft JhengHei" w:hint="eastAsia"/>
              </w:rPr>
              <w:t>经</w:t>
            </w:r>
            <w:r>
              <w:rPr>
                <w:rFonts w:ascii="MS Gothic" w:eastAsia="MS Gothic" w:hAnsi="MS Gothic" w:cs="MS Gothic" w:hint="eastAsia"/>
              </w:rPr>
              <w:t>披露方事先</w:t>
            </w:r>
            <w:r>
              <w:rPr>
                <w:rFonts w:ascii="Microsoft JhengHei" w:eastAsia="Microsoft JhengHei" w:hAnsi="Microsoft JhengHei" w:cs="Microsoft JhengHei" w:hint="eastAsia"/>
              </w:rPr>
              <w:t>书</w:t>
            </w:r>
            <w:r>
              <w:rPr>
                <w:rFonts w:ascii="MS Gothic" w:eastAsia="MS Gothic" w:hAnsi="MS Gothic" w:cs="MS Gothic" w:hint="eastAsia"/>
              </w:rPr>
              <w:t>面同意，</w:t>
            </w:r>
            <w:r>
              <w:rPr>
                <w:rFonts w:ascii="Microsoft JhengHei" w:eastAsia="Microsoft JhengHei" w:hAnsi="Microsoft JhengHei" w:cs="Microsoft JhengHei" w:hint="eastAsia"/>
              </w:rPr>
              <w:t>严</w:t>
            </w:r>
            <w:r>
              <w:rPr>
                <w:rFonts w:ascii="MS Gothic" w:eastAsia="MS Gothic" w:hAnsi="MS Gothic" w:cs="MS Gothic" w:hint="eastAsia"/>
              </w:rPr>
              <w:t>禁向任何第三方（包括关</w:t>
            </w:r>
            <w:r>
              <w:rPr>
                <w:rFonts w:ascii="Microsoft JhengHei" w:eastAsia="Microsoft JhengHei" w:hAnsi="Microsoft JhengHei" w:cs="Microsoft JhengHei" w:hint="eastAsia"/>
              </w:rPr>
              <w:t>联</w:t>
            </w:r>
            <w:r>
              <w:rPr>
                <w:rFonts w:ascii="MS Gothic" w:eastAsia="MS Gothic" w:hAnsi="MS Gothic" w:cs="MS Gothic" w:hint="eastAsia"/>
              </w:rPr>
              <w:t>公司、分包商、</w:t>
            </w:r>
            <w:r>
              <w:rPr>
                <w:rFonts w:ascii="Microsoft JhengHei" w:eastAsia="Microsoft JhengHei" w:hAnsi="Microsoft JhengHei" w:cs="Microsoft JhengHei" w:hint="eastAsia"/>
              </w:rPr>
              <w:t>顾问</w:t>
            </w:r>
            <w:r>
              <w:rPr>
                <w:rFonts w:ascii="MS Gothic" w:eastAsia="MS Gothic" w:hAnsi="MS Gothic" w:cs="MS Gothic" w:hint="eastAsia"/>
              </w:rPr>
              <w:t>）披露任何保密信息。</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3FEB2" w14:textId="77777777" w:rsidR="0077293F" w:rsidRDefault="0077293F">
            <w:pPr>
              <w:pStyle w:val="aff8"/>
              <w:spacing w:before="0" w:beforeAutospacing="0" w:after="0" w:afterAutospacing="0"/>
              <w:rPr>
                <w:rFonts w:ascii="Arial" w:hAnsi="Arial" w:cs="Arial"/>
              </w:rPr>
            </w:pPr>
            <w:r>
              <w:rPr>
                <w:rFonts w:ascii="Arial" w:hAnsi="Arial" w:cs="Arial"/>
                <w:b/>
                <w:bCs/>
              </w:rPr>
              <w:t>3. CONFIDENTIALITY OBLIGATIONS</w:t>
            </w:r>
          </w:p>
          <w:p w14:paraId="7E4ECB4D" w14:textId="77777777" w:rsidR="0077293F" w:rsidRDefault="0077293F">
            <w:pPr>
              <w:rPr>
                <w:rFonts w:ascii="Arial" w:hAnsi="Arial" w:cs="Arial"/>
              </w:rPr>
            </w:pPr>
            <w:r>
              <w:rPr>
                <w:rFonts w:ascii="Arial" w:hAnsi="Arial" w:cs="Arial"/>
              </w:rPr>
              <w:br/>
            </w:r>
          </w:p>
          <w:p w14:paraId="2FDA449B" w14:textId="77777777" w:rsidR="0077293F" w:rsidRDefault="0077293F">
            <w:pPr>
              <w:pStyle w:val="aff8"/>
              <w:spacing w:before="0" w:beforeAutospacing="0" w:after="0" w:afterAutospacing="0"/>
              <w:rPr>
                <w:rFonts w:ascii="Arial" w:hAnsi="Arial" w:cs="Arial"/>
              </w:rPr>
            </w:pPr>
            <w:r>
              <w:rPr>
                <w:rFonts w:ascii="Arial" w:hAnsi="Arial" w:cs="Arial"/>
              </w:rPr>
              <w:t>The Receiving Party hereby agrees and warrants to:</w:t>
            </w:r>
          </w:p>
          <w:p w14:paraId="6386BD0E" w14:textId="77777777" w:rsidR="0077293F" w:rsidRDefault="0077293F">
            <w:pPr>
              <w:rPr>
                <w:rFonts w:ascii="Arial" w:hAnsi="Arial" w:cs="Arial"/>
              </w:rPr>
            </w:pPr>
            <w:r>
              <w:rPr>
                <w:rFonts w:ascii="Arial" w:hAnsi="Arial" w:cs="Arial"/>
              </w:rPr>
              <w:br/>
            </w:r>
          </w:p>
          <w:p w14:paraId="430FBE9E" w14:textId="77777777" w:rsidR="0077293F" w:rsidRDefault="0077293F">
            <w:pPr>
              <w:pStyle w:val="aff8"/>
              <w:spacing w:before="0" w:beforeAutospacing="0" w:after="0" w:afterAutospacing="0"/>
              <w:rPr>
                <w:rFonts w:ascii="Arial" w:hAnsi="Arial" w:cs="Arial"/>
              </w:rPr>
            </w:pPr>
            <w:r>
              <w:rPr>
                <w:rFonts w:ascii="Arial" w:hAnsi="Arial" w:cs="Arial"/>
              </w:rPr>
              <w:t>3.1 Hold the Confidential Information in strict confidence, using a degree of care no less than that used to protect its own confidential information (and in no event less than a reasonable standard of care) to prevent unauthorized disclosure.</w:t>
            </w:r>
          </w:p>
          <w:p w14:paraId="4E1088E4" w14:textId="77777777" w:rsidR="0077293F" w:rsidRDefault="0077293F">
            <w:pPr>
              <w:rPr>
                <w:rFonts w:ascii="Arial" w:hAnsi="Arial" w:cs="Arial"/>
              </w:rPr>
            </w:pPr>
            <w:r>
              <w:rPr>
                <w:rFonts w:ascii="Arial" w:hAnsi="Arial" w:cs="Arial"/>
              </w:rPr>
              <w:br/>
            </w:r>
          </w:p>
          <w:p w14:paraId="6B607655" w14:textId="77777777" w:rsidR="0077293F" w:rsidRDefault="0077293F">
            <w:pPr>
              <w:pStyle w:val="aff8"/>
              <w:spacing w:before="0" w:beforeAutospacing="0" w:after="0" w:afterAutospacing="0"/>
              <w:rPr>
                <w:rFonts w:ascii="Arial" w:hAnsi="Arial" w:cs="Arial"/>
              </w:rPr>
            </w:pPr>
            <w:r>
              <w:rPr>
                <w:rFonts w:ascii="Arial" w:hAnsi="Arial" w:cs="Arial"/>
              </w:rPr>
              <w:t>3.2 Disclose such information only to its employees and officers on a strict "need-to-know" basis, provided they have signed written non-disclosure agreements with protections no less stringent than this Agreement.</w:t>
            </w:r>
          </w:p>
          <w:p w14:paraId="6EA87D1B" w14:textId="77777777" w:rsidR="0077293F" w:rsidRDefault="0077293F">
            <w:pPr>
              <w:rPr>
                <w:rFonts w:ascii="Arial" w:hAnsi="Arial" w:cs="Arial"/>
              </w:rPr>
            </w:pPr>
            <w:r>
              <w:rPr>
                <w:rFonts w:ascii="Arial" w:hAnsi="Arial" w:cs="Arial"/>
              </w:rPr>
              <w:br/>
            </w:r>
          </w:p>
          <w:p w14:paraId="50D47A1B" w14:textId="77777777" w:rsidR="0077293F" w:rsidRDefault="0077293F">
            <w:pPr>
              <w:pStyle w:val="aff8"/>
              <w:spacing w:before="0" w:beforeAutospacing="0" w:after="0" w:afterAutospacing="0"/>
              <w:rPr>
                <w:rFonts w:ascii="Arial" w:hAnsi="Arial" w:cs="Arial"/>
              </w:rPr>
            </w:pPr>
            <w:r>
              <w:rPr>
                <w:rFonts w:ascii="Arial" w:hAnsi="Arial" w:cs="Arial"/>
              </w:rPr>
              <w:t>3.3 Strictly refrain from disclosing any Confidential Information to any third party (including affiliates, subcontractors, or consultants) without the prior written consent of the Disclosing Party.</w:t>
            </w:r>
          </w:p>
        </w:tc>
      </w:tr>
      <w:tr w:rsidR="0077293F" w14:paraId="480CE0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FBA3AA" w14:textId="77777777" w:rsidR="0077293F" w:rsidRDefault="0077293F">
            <w:pPr>
              <w:pStyle w:val="aff8"/>
              <w:spacing w:before="0" w:beforeAutospacing="0" w:after="0" w:afterAutospacing="0"/>
              <w:rPr>
                <w:rFonts w:ascii="Arial" w:hAnsi="Arial" w:cs="Arial"/>
              </w:rPr>
            </w:pPr>
            <w:r>
              <w:rPr>
                <w:rFonts w:ascii="Arial" w:hAnsi="Arial" w:cs="Arial"/>
                <w:b/>
                <w:bCs/>
              </w:rPr>
              <w:t xml:space="preserve">4. </w:t>
            </w:r>
            <w:r>
              <w:rPr>
                <w:rFonts w:ascii="MS Gothic" w:eastAsia="MS Gothic" w:hAnsi="MS Gothic" w:cs="MS Gothic" w:hint="eastAsia"/>
                <w:b/>
                <w:bCs/>
              </w:rPr>
              <w:t>不使用</w:t>
            </w:r>
            <w:r>
              <w:rPr>
                <w:rFonts w:ascii="Microsoft JhengHei" w:eastAsia="Microsoft JhengHei" w:hAnsi="Microsoft JhengHei" w:cs="Microsoft JhengHei" w:hint="eastAsia"/>
                <w:b/>
                <w:bCs/>
              </w:rPr>
              <w:t>义务</w:t>
            </w:r>
            <w:r>
              <w:rPr>
                <w:rFonts w:ascii="Arial" w:hAnsi="Arial" w:cs="Arial"/>
                <w:b/>
                <w:bCs/>
              </w:rPr>
              <w:t xml:space="preserve"> (</w:t>
            </w:r>
            <w:r>
              <w:rPr>
                <w:rFonts w:ascii="MS Gothic" w:eastAsia="MS Gothic" w:hAnsi="MS Gothic" w:cs="MS Gothic" w:hint="eastAsia"/>
                <w:b/>
                <w:bCs/>
              </w:rPr>
              <w:t>核心保</w:t>
            </w:r>
            <w:r>
              <w:rPr>
                <w:rFonts w:ascii="Microsoft JhengHei" w:eastAsia="Microsoft JhengHei" w:hAnsi="Microsoft JhengHei" w:cs="Microsoft JhengHei" w:hint="eastAsia"/>
                <w:b/>
                <w:bCs/>
              </w:rPr>
              <w:t>护</w:t>
            </w:r>
            <w:r>
              <w:rPr>
                <w:rFonts w:ascii="Arial" w:hAnsi="Arial" w:cs="Arial"/>
                <w:b/>
                <w:bCs/>
              </w:rPr>
              <w:t>)</w:t>
            </w:r>
          </w:p>
          <w:p w14:paraId="49C29457" w14:textId="77777777" w:rsidR="0077293F" w:rsidRDefault="0077293F">
            <w:pPr>
              <w:rPr>
                <w:rFonts w:ascii="Arial" w:hAnsi="Arial" w:cs="Arial"/>
              </w:rPr>
            </w:pPr>
            <w:r>
              <w:rPr>
                <w:rFonts w:ascii="Arial" w:hAnsi="Arial" w:cs="Arial"/>
              </w:rPr>
              <w:br/>
            </w:r>
          </w:p>
          <w:p w14:paraId="48C1A772"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lastRenderedPageBreak/>
              <w:t>接收方明确同意并承</w:t>
            </w:r>
            <w:r>
              <w:rPr>
                <w:rFonts w:ascii="Microsoft JhengHei" w:eastAsia="Microsoft JhengHei" w:hAnsi="Microsoft JhengHei" w:cs="Microsoft JhengHei" w:hint="eastAsia"/>
              </w:rPr>
              <w:t>诺</w:t>
            </w:r>
            <w:r>
              <w:rPr>
                <w:rFonts w:ascii="MS Gothic" w:eastAsia="MS Gothic" w:hAnsi="MS Gothic" w:cs="MS Gothic" w:hint="eastAsia"/>
              </w:rPr>
              <w:t>，禁止利用保密信息直接或</w:t>
            </w:r>
            <w:r>
              <w:rPr>
                <w:rFonts w:ascii="Microsoft JhengHei" w:eastAsia="Microsoft JhengHei" w:hAnsi="Microsoft JhengHei" w:cs="Microsoft JhengHei" w:hint="eastAsia"/>
              </w:rPr>
              <w:t>间</w:t>
            </w:r>
            <w:r>
              <w:rPr>
                <w:rFonts w:ascii="MS Gothic" w:eastAsia="MS Gothic" w:hAnsi="MS Gothic" w:cs="MS Gothic" w:hint="eastAsia"/>
              </w:rPr>
              <w:t>接开</w:t>
            </w:r>
            <w:r>
              <w:rPr>
                <w:rFonts w:ascii="Microsoft JhengHei" w:eastAsia="Microsoft JhengHei" w:hAnsi="Microsoft JhengHei" w:cs="Microsoft JhengHei" w:hint="eastAsia"/>
              </w:rPr>
              <w:t>发</w:t>
            </w:r>
            <w:r>
              <w:rPr>
                <w:rFonts w:ascii="MS Gothic" w:eastAsia="MS Gothic" w:hAnsi="MS Gothic" w:cs="MS Gothic" w:hint="eastAsia"/>
              </w:rPr>
              <w:t>、制造、生</w:t>
            </w:r>
            <w:r>
              <w:rPr>
                <w:rFonts w:ascii="Microsoft JhengHei" w:eastAsia="Microsoft JhengHei" w:hAnsi="Microsoft JhengHei" w:cs="Microsoft JhengHei" w:hint="eastAsia"/>
              </w:rPr>
              <w:t>产</w:t>
            </w:r>
            <w:r>
              <w:rPr>
                <w:rFonts w:ascii="MS Gothic" w:eastAsia="MS Gothic" w:hAnsi="MS Gothic" w:cs="MS Gothic" w:hint="eastAsia"/>
              </w:rPr>
              <w:t>或</w:t>
            </w:r>
            <w:r>
              <w:rPr>
                <w:rFonts w:ascii="Microsoft JhengHei" w:eastAsia="Microsoft JhengHei" w:hAnsi="Microsoft JhengHei" w:cs="Microsoft JhengHei" w:hint="eastAsia"/>
              </w:rPr>
              <w:t>销</w:t>
            </w:r>
            <w:r>
              <w:rPr>
                <w:rFonts w:ascii="MS Gothic" w:eastAsia="MS Gothic" w:hAnsi="MS Gothic" w:cs="MS Gothic" w:hint="eastAsia"/>
              </w:rPr>
              <w:t>售与披露方构成</w:t>
            </w:r>
            <w:r>
              <w:rPr>
                <w:rFonts w:ascii="Microsoft JhengHei" w:eastAsia="Microsoft JhengHei" w:hAnsi="Microsoft JhengHei" w:cs="Microsoft JhengHei" w:hint="eastAsia"/>
              </w:rPr>
              <w:t>竞</w:t>
            </w:r>
            <w:r>
              <w:rPr>
                <w:rFonts w:ascii="MS Gothic" w:eastAsia="MS Gothic" w:hAnsi="MS Gothic" w:cs="MS Gothic" w:hint="eastAsia"/>
              </w:rPr>
              <w:t>争的</w:t>
            </w:r>
            <w:r>
              <w:rPr>
                <w:rFonts w:ascii="Microsoft JhengHei" w:eastAsia="Microsoft JhengHei" w:hAnsi="Microsoft JhengHei" w:cs="Microsoft JhengHei" w:hint="eastAsia"/>
              </w:rPr>
              <w:t>产</w:t>
            </w:r>
            <w:r>
              <w:rPr>
                <w:rFonts w:ascii="MS Gothic" w:eastAsia="MS Gothic" w:hAnsi="MS Gothic" w:cs="MS Gothic" w:hint="eastAsia"/>
              </w:rPr>
              <w:t>品或服</w:t>
            </w:r>
            <w:r>
              <w:rPr>
                <w:rFonts w:ascii="Microsoft JhengHei" w:eastAsia="Microsoft JhengHei" w:hAnsi="Microsoft JhengHei" w:cs="Microsoft JhengHei" w:hint="eastAsia"/>
              </w:rPr>
              <w:t>务</w:t>
            </w:r>
            <w:r>
              <w:rPr>
                <w:rFonts w:ascii="MS Gothic" w:eastAsia="MS Gothic" w:hAnsi="MS Gothic" w:cs="MS Gothic" w:hint="eastAsia"/>
              </w:rPr>
              <w:t>。接收方不得</w:t>
            </w:r>
            <w:r>
              <w:rPr>
                <w:rFonts w:ascii="Microsoft JhengHei" w:eastAsia="Microsoft JhengHei" w:hAnsi="Microsoft JhengHei" w:cs="Microsoft JhengHei" w:hint="eastAsia"/>
              </w:rPr>
              <w:t>对</w:t>
            </w:r>
            <w:r>
              <w:rPr>
                <w:rFonts w:ascii="MS Gothic" w:eastAsia="MS Gothic" w:hAnsi="MS Gothic" w:cs="MS Gothic" w:hint="eastAsia"/>
              </w:rPr>
              <w:t>披露方提供的任何</w:t>
            </w:r>
            <w:r>
              <w:rPr>
                <w:rFonts w:ascii="Microsoft JhengHei" w:eastAsia="Microsoft JhengHei" w:hAnsi="Microsoft JhengHei" w:cs="Microsoft JhengHei" w:hint="eastAsia"/>
              </w:rPr>
              <w:t>产</w:t>
            </w:r>
            <w:r>
              <w:rPr>
                <w:rFonts w:ascii="MS Gothic" w:eastAsia="MS Gothic" w:hAnsi="MS Gothic" w:cs="MS Gothic" w:hint="eastAsia"/>
              </w:rPr>
              <w:t>品、</w:t>
            </w:r>
            <w:r>
              <w:rPr>
                <w:rFonts w:ascii="Microsoft JhengHei" w:eastAsia="Microsoft JhengHei" w:hAnsi="Microsoft JhengHei" w:cs="Microsoft JhengHei" w:hint="eastAsia"/>
              </w:rPr>
              <w:t>样</w:t>
            </w:r>
            <w:r>
              <w:rPr>
                <w:rFonts w:ascii="MS Gothic" w:eastAsia="MS Gothic" w:hAnsi="MS Gothic" w:cs="MS Gothic" w:hint="eastAsia"/>
              </w:rPr>
              <w:t>品或原型</w:t>
            </w:r>
            <w:r>
              <w:rPr>
                <w:rFonts w:ascii="Microsoft JhengHei" w:eastAsia="Microsoft JhengHei" w:hAnsi="Microsoft JhengHei" w:cs="Microsoft JhengHei" w:hint="eastAsia"/>
              </w:rPr>
              <w:t>进</w:t>
            </w:r>
            <w:r>
              <w:rPr>
                <w:rFonts w:ascii="MS Gothic" w:eastAsia="MS Gothic" w:hAnsi="MS Gothic" w:cs="MS Gothic" w:hint="eastAsia"/>
              </w:rPr>
              <w:t>行逆向工程、反</w:t>
            </w:r>
            <w:r>
              <w:rPr>
                <w:rFonts w:ascii="Microsoft JhengHei" w:eastAsia="Microsoft JhengHei" w:hAnsi="Microsoft JhengHei" w:cs="Microsoft JhengHei" w:hint="eastAsia"/>
              </w:rPr>
              <w:t>编译</w:t>
            </w:r>
            <w:r>
              <w:rPr>
                <w:rFonts w:ascii="MS Gothic" w:eastAsia="MS Gothic" w:hAnsi="MS Gothic" w:cs="MS Gothic" w:hint="eastAsia"/>
              </w:rPr>
              <w:t>或拆解。任何基于披露方保密信息</w:t>
            </w:r>
            <w:r>
              <w:rPr>
                <w:rFonts w:ascii="Microsoft JhengHei" w:eastAsia="Microsoft JhengHei" w:hAnsi="Microsoft JhengHei" w:cs="Microsoft JhengHei" w:hint="eastAsia"/>
              </w:rPr>
              <w:t>产</w:t>
            </w:r>
            <w:r>
              <w:rPr>
                <w:rFonts w:ascii="MS Gothic" w:eastAsia="MS Gothic" w:hAnsi="MS Gothic" w:cs="MS Gothic" w:hint="eastAsia"/>
              </w:rPr>
              <w:t>生的衍生技</w:t>
            </w:r>
            <w:r>
              <w:rPr>
                <w:rFonts w:ascii="Microsoft JhengHei" w:eastAsia="Microsoft JhengHei" w:hAnsi="Microsoft JhengHei" w:cs="Microsoft JhengHei" w:hint="eastAsia"/>
              </w:rPr>
              <w:t>术</w:t>
            </w:r>
            <w:r>
              <w:rPr>
                <w:rFonts w:ascii="MS Gothic" w:eastAsia="MS Gothic" w:hAnsi="MS Gothic" w:cs="MS Gothic" w:hint="eastAsia"/>
              </w:rPr>
              <w:t>、改</w:t>
            </w:r>
            <w:r>
              <w:rPr>
                <w:rFonts w:ascii="Microsoft JhengHei" w:eastAsia="Microsoft JhengHei" w:hAnsi="Microsoft JhengHei" w:cs="Microsoft JhengHei" w:hint="eastAsia"/>
              </w:rPr>
              <w:t>进</w:t>
            </w:r>
            <w:r>
              <w:rPr>
                <w:rFonts w:ascii="MS Gothic" w:eastAsia="MS Gothic" w:hAnsi="MS Gothic" w:cs="MS Gothic" w:hint="eastAsia"/>
              </w:rPr>
              <w:t>或新</w:t>
            </w:r>
            <w:r>
              <w:rPr>
                <w:rFonts w:ascii="Microsoft JhengHei" w:eastAsia="Microsoft JhengHei" w:hAnsi="Microsoft JhengHei" w:cs="Microsoft JhengHei" w:hint="eastAsia"/>
              </w:rPr>
              <w:t>产</w:t>
            </w:r>
            <w:r>
              <w:rPr>
                <w:rFonts w:ascii="MS Gothic" w:eastAsia="MS Gothic" w:hAnsi="MS Gothic" w:cs="MS Gothic" w:hint="eastAsia"/>
              </w:rPr>
              <w:t>品，其所有</w:t>
            </w:r>
            <w:r>
              <w:rPr>
                <w:rFonts w:ascii="Yu Gothic" w:eastAsia="Yu Gothic" w:hAnsi="Yu Gothic" w:cs="Yu Gothic" w:hint="eastAsia"/>
              </w:rPr>
              <w:t>权</w:t>
            </w:r>
            <w:r>
              <w:rPr>
                <w:rFonts w:ascii="MS Gothic" w:eastAsia="MS Gothic" w:hAnsi="MS Gothic" w:cs="MS Gothic" w:hint="eastAsia"/>
              </w:rPr>
              <w:t>均自</w:t>
            </w:r>
            <w:r>
              <w:rPr>
                <w:rFonts w:ascii="Microsoft JhengHei" w:eastAsia="Microsoft JhengHei" w:hAnsi="Microsoft JhengHei" w:cs="Microsoft JhengHei" w:hint="eastAsia"/>
              </w:rPr>
              <w:t>动归</w:t>
            </w:r>
            <w:r>
              <w:rPr>
                <w:rFonts w:ascii="MS Gothic" w:eastAsia="MS Gothic" w:hAnsi="MS Gothic" w:cs="MS Gothic" w:hint="eastAsia"/>
              </w:rPr>
              <w:t>属披露方所有。</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19216" w14:textId="77777777" w:rsidR="0077293F" w:rsidRDefault="0077293F">
            <w:pPr>
              <w:pStyle w:val="aff8"/>
              <w:spacing w:before="0" w:beforeAutospacing="0" w:after="0" w:afterAutospacing="0"/>
              <w:rPr>
                <w:rFonts w:ascii="Arial" w:hAnsi="Arial" w:cs="Arial"/>
              </w:rPr>
            </w:pPr>
            <w:r>
              <w:rPr>
                <w:rFonts w:ascii="Arial" w:hAnsi="Arial" w:cs="Arial"/>
                <w:b/>
                <w:bCs/>
              </w:rPr>
              <w:lastRenderedPageBreak/>
              <w:t>4. NON-USE OBLIGATIONS (CORE PROTECTION)</w:t>
            </w:r>
          </w:p>
          <w:p w14:paraId="168E2F62" w14:textId="77777777" w:rsidR="0077293F" w:rsidRDefault="0077293F">
            <w:pPr>
              <w:rPr>
                <w:rFonts w:ascii="Arial" w:hAnsi="Arial" w:cs="Arial"/>
              </w:rPr>
            </w:pPr>
            <w:r>
              <w:rPr>
                <w:rFonts w:ascii="Arial" w:hAnsi="Arial" w:cs="Arial"/>
              </w:rPr>
              <w:br/>
            </w:r>
          </w:p>
          <w:p w14:paraId="67BC90D3" w14:textId="77777777" w:rsidR="0077293F" w:rsidRDefault="0077293F">
            <w:pPr>
              <w:pStyle w:val="aff8"/>
              <w:spacing w:before="0" w:beforeAutospacing="0" w:after="0" w:afterAutospacing="0"/>
              <w:rPr>
                <w:rFonts w:ascii="Arial" w:hAnsi="Arial" w:cs="Arial"/>
              </w:rPr>
            </w:pPr>
            <w:r>
              <w:rPr>
                <w:rFonts w:ascii="Arial" w:hAnsi="Arial" w:cs="Arial"/>
              </w:rPr>
              <w:t>The Receiving Party expressly agrees and undertakes that it is strictly prohibited from using the Confidential Information to directly or indirectly develop, manufacture, produce, or sell products or services that compete with the Disclosing Party. The Receiving Party shall not reverse engineer, decompile, or disassemble any products, samples, or prototypes provided by the Disclosing Party. Ownership of any derivative technologies, improvements, or new products arising from the Disclosing Party's Confidential Information shall automatically vest in the Disclosing Party.</w:t>
            </w:r>
          </w:p>
        </w:tc>
      </w:tr>
      <w:tr w:rsidR="0077293F" w14:paraId="21B25CD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17B18C" w14:textId="77777777" w:rsidR="0077293F" w:rsidRDefault="0077293F">
            <w:pPr>
              <w:pStyle w:val="aff8"/>
              <w:spacing w:before="0" w:beforeAutospacing="0" w:after="0" w:afterAutospacing="0"/>
              <w:rPr>
                <w:rFonts w:ascii="Arial" w:hAnsi="Arial" w:cs="Arial"/>
              </w:rPr>
            </w:pPr>
            <w:r>
              <w:rPr>
                <w:rFonts w:ascii="Arial" w:hAnsi="Arial" w:cs="Arial"/>
                <w:b/>
                <w:bCs/>
              </w:rPr>
              <w:lastRenderedPageBreak/>
              <w:t xml:space="preserve">5. </w:t>
            </w:r>
            <w:r>
              <w:rPr>
                <w:rFonts w:ascii="MS Gothic" w:eastAsia="MS Gothic" w:hAnsi="MS Gothic" w:cs="MS Gothic" w:hint="eastAsia"/>
                <w:b/>
                <w:bCs/>
              </w:rPr>
              <w:t>不</w:t>
            </w:r>
            <w:r>
              <w:rPr>
                <w:rFonts w:ascii="Microsoft JhengHei" w:eastAsia="Microsoft JhengHei" w:hAnsi="Microsoft JhengHei" w:cs="Microsoft JhengHei" w:hint="eastAsia"/>
                <w:b/>
                <w:bCs/>
              </w:rPr>
              <w:t>绕过义务</w:t>
            </w:r>
            <w:r>
              <w:rPr>
                <w:rFonts w:ascii="Arial" w:hAnsi="Arial" w:cs="Arial"/>
                <w:b/>
                <w:bCs/>
              </w:rPr>
              <w:t xml:space="preserve"> (</w:t>
            </w:r>
            <w:r>
              <w:rPr>
                <w:rFonts w:ascii="MS Gothic" w:eastAsia="MS Gothic" w:hAnsi="MS Gothic" w:cs="MS Gothic" w:hint="eastAsia"/>
                <w:b/>
                <w:bCs/>
              </w:rPr>
              <w:t>防</w:t>
            </w:r>
            <w:r>
              <w:rPr>
                <w:rFonts w:ascii="Microsoft JhengHei" w:eastAsia="Microsoft JhengHei" w:hAnsi="Microsoft JhengHei" w:cs="Microsoft JhengHei" w:hint="eastAsia"/>
                <w:b/>
                <w:bCs/>
              </w:rPr>
              <w:t>飞单</w:t>
            </w:r>
            <w:r>
              <w:rPr>
                <w:rFonts w:ascii="MS Gothic" w:eastAsia="MS Gothic" w:hAnsi="MS Gothic" w:cs="MS Gothic" w:hint="eastAsia"/>
                <w:b/>
                <w:bCs/>
              </w:rPr>
              <w:t>条款</w:t>
            </w:r>
            <w:r>
              <w:rPr>
                <w:rFonts w:ascii="Arial" w:hAnsi="Arial" w:cs="Arial"/>
                <w:b/>
                <w:bCs/>
              </w:rPr>
              <w:t>)</w:t>
            </w:r>
          </w:p>
          <w:p w14:paraId="75030260" w14:textId="77777777" w:rsidR="0077293F" w:rsidRDefault="0077293F">
            <w:pPr>
              <w:rPr>
                <w:rFonts w:ascii="Arial" w:hAnsi="Arial" w:cs="Arial"/>
              </w:rPr>
            </w:pPr>
            <w:r>
              <w:rPr>
                <w:rFonts w:ascii="Arial" w:hAnsi="Arial" w:cs="Arial"/>
              </w:rPr>
              <w:br/>
            </w:r>
          </w:p>
          <w:p w14:paraId="0F7F17C3"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自本</w:t>
            </w:r>
            <w:r>
              <w:rPr>
                <w:rFonts w:ascii="Microsoft JhengHei" w:eastAsia="Microsoft JhengHei" w:hAnsi="Microsoft JhengHei" w:cs="Microsoft JhengHei" w:hint="eastAsia"/>
              </w:rPr>
              <w:t>协议签</w:t>
            </w:r>
            <w:r>
              <w:rPr>
                <w:rFonts w:ascii="MS Gothic" w:eastAsia="MS Gothic" w:hAnsi="MS Gothic" w:cs="MS Gothic" w:hint="eastAsia"/>
              </w:rPr>
              <w:t>署之日起五（</w:t>
            </w:r>
            <w:r>
              <w:rPr>
                <w:rFonts w:ascii="Arial" w:hAnsi="Arial" w:cs="Arial"/>
              </w:rPr>
              <w:t>5</w:t>
            </w:r>
            <w:r>
              <w:rPr>
                <w:rFonts w:ascii="MS Gothic" w:eastAsia="MS Gothic" w:hAnsi="MS Gothic" w:cs="MS Gothic" w:hint="eastAsia"/>
              </w:rPr>
              <w:t>）年内，接收方及其关</w:t>
            </w:r>
            <w:r>
              <w:rPr>
                <w:rFonts w:ascii="Microsoft JhengHei" w:eastAsia="Microsoft JhengHei" w:hAnsi="Microsoft JhengHei" w:cs="Microsoft JhengHei" w:hint="eastAsia"/>
              </w:rPr>
              <w:t>联</w:t>
            </w:r>
            <w:r>
              <w:rPr>
                <w:rFonts w:ascii="MS Gothic" w:eastAsia="MS Gothic" w:hAnsi="MS Gothic" w:cs="MS Gothic" w:hint="eastAsia"/>
              </w:rPr>
              <w:t>公司、管理人</w:t>
            </w:r>
            <w:r>
              <w:rPr>
                <w:rFonts w:ascii="Microsoft JhengHei" w:eastAsia="Microsoft JhengHei" w:hAnsi="Microsoft JhengHei" w:cs="Microsoft JhengHei" w:hint="eastAsia"/>
              </w:rPr>
              <w:t>员</w:t>
            </w:r>
            <w:r>
              <w:rPr>
                <w:rFonts w:ascii="MS Gothic" w:eastAsia="MS Gothic" w:hAnsi="MS Gothic" w:cs="MS Gothic" w:hint="eastAsia"/>
              </w:rPr>
              <w:t>、代表，不得以任何直接或</w:t>
            </w:r>
            <w:r>
              <w:rPr>
                <w:rFonts w:ascii="Microsoft JhengHei" w:eastAsia="Microsoft JhengHei" w:hAnsi="Microsoft JhengHei" w:cs="Microsoft JhengHei" w:hint="eastAsia"/>
              </w:rPr>
              <w:t>间</w:t>
            </w:r>
            <w:r>
              <w:rPr>
                <w:rFonts w:ascii="MS Gothic" w:eastAsia="MS Gothic" w:hAnsi="MS Gothic" w:cs="MS Gothic" w:hint="eastAsia"/>
              </w:rPr>
              <w:t>接方式，</w:t>
            </w:r>
            <w:r>
              <w:rPr>
                <w:rFonts w:ascii="Microsoft JhengHei" w:eastAsia="Microsoft JhengHei" w:hAnsi="Microsoft JhengHei" w:cs="Microsoft JhengHei" w:hint="eastAsia"/>
              </w:rPr>
              <w:t>绕过</w:t>
            </w:r>
            <w:r>
              <w:rPr>
                <w:rFonts w:ascii="MS Gothic" w:eastAsia="MS Gothic" w:hAnsi="MS Gothic" w:cs="MS Gothic" w:hint="eastAsia"/>
              </w:rPr>
              <w:t>披露方，与披露方介</w:t>
            </w:r>
            <w:r>
              <w:rPr>
                <w:rFonts w:ascii="Microsoft JhengHei" w:eastAsia="Microsoft JhengHei" w:hAnsi="Microsoft JhengHei" w:cs="Microsoft JhengHei" w:hint="eastAsia"/>
              </w:rPr>
              <w:t>绍</w:t>
            </w:r>
            <w:r>
              <w:rPr>
                <w:rFonts w:ascii="MS Gothic" w:eastAsia="MS Gothic" w:hAnsi="MS Gothic" w:cs="MS Gothic" w:hint="eastAsia"/>
              </w:rPr>
              <w:t>的或在合作中知悉的任何客</w:t>
            </w:r>
            <w:r>
              <w:rPr>
                <w:rFonts w:ascii="Microsoft JhengHei" w:eastAsia="Microsoft JhengHei" w:hAnsi="Microsoft JhengHei" w:cs="Microsoft JhengHei" w:hint="eastAsia"/>
              </w:rPr>
              <w:t>户</w:t>
            </w:r>
            <w:r>
              <w:rPr>
                <w:rFonts w:ascii="MS Gothic" w:eastAsia="MS Gothic" w:hAnsi="MS Gothic" w:cs="MS Gothic" w:hint="eastAsia"/>
              </w:rPr>
              <w:t>、供</w:t>
            </w:r>
            <w:r>
              <w:rPr>
                <w:rFonts w:ascii="Microsoft JhengHei" w:eastAsia="Microsoft JhengHei" w:hAnsi="Microsoft JhengHei" w:cs="Microsoft JhengHei" w:hint="eastAsia"/>
              </w:rPr>
              <w:t>应</w:t>
            </w:r>
            <w:r>
              <w:rPr>
                <w:rFonts w:ascii="MS Gothic" w:eastAsia="MS Gothic" w:hAnsi="MS Gothic" w:cs="MS Gothic" w:hint="eastAsia"/>
              </w:rPr>
              <w:t>商、制造商或商</w:t>
            </w:r>
            <w:r>
              <w:rPr>
                <w:rFonts w:ascii="Microsoft JhengHei" w:eastAsia="Microsoft JhengHei" w:hAnsi="Microsoft JhengHei" w:cs="Microsoft JhengHei" w:hint="eastAsia"/>
              </w:rPr>
              <w:t>业</w:t>
            </w:r>
            <w:r>
              <w:rPr>
                <w:rFonts w:ascii="MS Gothic" w:eastAsia="MS Gothic" w:hAnsi="MS Gothic" w:cs="MS Gothic" w:hint="eastAsia"/>
              </w:rPr>
              <w:t>伙伴</w:t>
            </w:r>
            <w:r>
              <w:rPr>
                <w:rFonts w:ascii="Microsoft JhengHei" w:eastAsia="Microsoft JhengHei" w:hAnsi="Microsoft JhengHei" w:cs="Microsoft JhengHei" w:hint="eastAsia"/>
              </w:rPr>
              <w:t>进</w:t>
            </w:r>
            <w:r>
              <w:rPr>
                <w:rFonts w:ascii="MS Gothic" w:eastAsia="MS Gothic" w:hAnsi="MS Gothic" w:cs="MS Gothic" w:hint="eastAsia"/>
              </w:rPr>
              <w:t>行</w:t>
            </w:r>
            <w:r>
              <w:rPr>
                <w:rFonts w:ascii="Microsoft JhengHei" w:eastAsia="Microsoft JhengHei" w:hAnsi="Microsoft JhengHei" w:cs="Microsoft JhengHei" w:hint="eastAsia"/>
              </w:rPr>
              <w:t>联</w:t>
            </w:r>
            <w:r>
              <w:rPr>
                <w:rFonts w:ascii="MS Gothic" w:eastAsia="MS Gothic" w:hAnsi="MS Gothic" w:cs="MS Gothic" w:hint="eastAsia"/>
              </w:rPr>
              <w:t>系、招</w:t>
            </w:r>
            <w:r>
              <w:rPr>
                <w:rFonts w:ascii="Microsoft JhengHei" w:eastAsia="Microsoft JhengHei" w:hAnsi="Microsoft JhengHei" w:cs="Microsoft JhengHei" w:hint="eastAsia"/>
              </w:rPr>
              <w:t>揽</w:t>
            </w:r>
            <w:r>
              <w:rPr>
                <w:rFonts w:ascii="MS Gothic" w:eastAsia="MS Gothic" w:hAnsi="MS Gothic" w:cs="MS Gothic" w:hint="eastAsia"/>
              </w:rPr>
              <w:t>、</w:t>
            </w:r>
            <w:r>
              <w:rPr>
                <w:rFonts w:ascii="Microsoft JhengHei" w:eastAsia="Microsoft JhengHei" w:hAnsi="Microsoft JhengHei" w:cs="Microsoft JhengHei" w:hint="eastAsia"/>
              </w:rPr>
              <w:t>谈</w:t>
            </w:r>
            <w:r>
              <w:rPr>
                <w:rFonts w:ascii="MS Gothic" w:eastAsia="MS Gothic" w:hAnsi="MS Gothic" w:cs="MS Gothic" w:hint="eastAsia"/>
              </w:rPr>
              <w:t>判或达成交易。如需与上述主体合作，必</w:t>
            </w:r>
            <w:r>
              <w:rPr>
                <w:rFonts w:ascii="Microsoft JhengHei" w:eastAsia="Microsoft JhengHei" w:hAnsi="Microsoft JhengHei" w:cs="Microsoft JhengHei" w:hint="eastAsia"/>
              </w:rPr>
              <w:t>须</w:t>
            </w:r>
            <w:r>
              <w:rPr>
                <w:rFonts w:ascii="MS Gothic" w:eastAsia="MS Gothic" w:hAnsi="MS Gothic" w:cs="MS Gothic" w:hint="eastAsia"/>
              </w:rPr>
              <w:t>通</w:t>
            </w:r>
            <w:r>
              <w:rPr>
                <w:rFonts w:ascii="Microsoft JhengHei" w:eastAsia="Microsoft JhengHei" w:hAnsi="Microsoft JhengHei" w:cs="Microsoft JhengHei" w:hint="eastAsia"/>
              </w:rPr>
              <w:t>过</w:t>
            </w:r>
            <w:r>
              <w:rPr>
                <w:rFonts w:ascii="MS Gothic" w:eastAsia="MS Gothic" w:hAnsi="MS Gothic" w:cs="MS Gothic" w:hint="eastAsia"/>
              </w:rPr>
              <w:t>披露方并</w:t>
            </w:r>
            <w:r>
              <w:rPr>
                <w:rFonts w:ascii="Microsoft JhengHei" w:eastAsia="Microsoft JhengHei" w:hAnsi="Microsoft JhengHei" w:cs="Microsoft JhengHei" w:hint="eastAsia"/>
              </w:rPr>
              <w:t>获</w:t>
            </w:r>
            <w:r>
              <w:rPr>
                <w:rFonts w:ascii="MS Gothic" w:eastAsia="MS Gothic" w:hAnsi="MS Gothic" w:cs="MS Gothic" w:hint="eastAsia"/>
              </w:rPr>
              <w:t>得</w:t>
            </w:r>
            <w:r>
              <w:rPr>
                <w:rFonts w:ascii="Microsoft JhengHei" w:eastAsia="Microsoft JhengHei" w:hAnsi="Microsoft JhengHei" w:cs="Microsoft JhengHei" w:hint="eastAsia"/>
              </w:rPr>
              <w:t>书</w:t>
            </w:r>
            <w:r>
              <w:rPr>
                <w:rFonts w:ascii="MS Gothic" w:eastAsia="MS Gothic" w:hAnsi="MS Gothic" w:cs="MS Gothic" w:hint="eastAsia"/>
              </w:rPr>
              <w:t>面授</w:t>
            </w:r>
            <w:r>
              <w:rPr>
                <w:rFonts w:ascii="Yu Gothic" w:eastAsia="Yu Gothic" w:hAnsi="Yu Gothic" w:cs="Yu Gothic" w:hint="eastAsia"/>
              </w:rPr>
              <w:t>权</w:t>
            </w:r>
            <w:r>
              <w:rPr>
                <w:rFonts w:ascii="MS Gothic" w:eastAsia="MS Gothic" w:hAnsi="MS Gothic" w:cs="MS Gothic" w:hint="eastAsia"/>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F431F" w14:textId="77777777" w:rsidR="0077293F" w:rsidRDefault="0077293F">
            <w:pPr>
              <w:pStyle w:val="aff8"/>
              <w:spacing w:before="0" w:beforeAutospacing="0" w:after="0" w:afterAutospacing="0"/>
              <w:rPr>
                <w:rFonts w:ascii="Arial" w:hAnsi="Arial" w:cs="Arial"/>
              </w:rPr>
            </w:pPr>
            <w:r>
              <w:rPr>
                <w:rFonts w:ascii="Arial" w:hAnsi="Arial" w:cs="Arial"/>
                <w:b/>
                <w:bCs/>
              </w:rPr>
              <w:t>5. NON-CIRCUMVENTION OBLIGATIONS</w:t>
            </w:r>
          </w:p>
          <w:p w14:paraId="597EC757" w14:textId="77777777" w:rsidR="0077293F" w:rsidRDefault="0077293F">
            <w:pPr>
              <w:rPr>
                <w:rFonts w:ascii="Arial" w:hAnsi="Arial" w:cs="Arial"/>
              </w:rPr>
            </w:pPr>
            <w:r>
              <w:rPr>
                <w:rFonts w:ascii="Arial" w:hAnsi="Arial" w:cs="Arial"/>
              </w:rPr>
              <w:br/>
            </w:r>
          </w:p>
          <w:p w14:paraId="6FB22E97" w14:textId="77777777" w:rsidR="0077293F" w:rsidRDefault="0077293F">
            <w:pPr>
              <w:pStyle w:val="aff8"/>
              <w:spacing w:before="0" w:beforeAutospacing="0" w:after="0" w:afterAutospacing="0"/>
              <w:rPr>
                <w:rFonts w:ascii="Arial" w:hAnsi="Arial" w:cs="Arial"/>
              </w:rPr>
            </w:pPr>
            <w:r>
              <w:rPr>
                <w:rFonts w:ascii="Arial" w:hAnsi="Arial" w:cs="Arial"/>
              </w:rPr>
              <w:t>For a period of five (5) years from the execution date of this Agreement, the Receiving Party, its affiliates, officers, and representatives shall not, directly or indirectly, circumvent the Disclosing Party to contact, solicit, negotiate with, or enter into transactions with any customers, suppliers, manufacturers, or business partners introduced by or made known through the Disclosing Party. Any cooperation with the aforementioned entities must be conducted exclusively through the Disclosing Party and with its written authorization.</w:t>
            </w:r>
          </w:p>
        </w:tc>
      </w:tr>
      <w:tr w:rsidR="0077293F" w14:paraId="28A5F5B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A0022A" w14:textId="77777777" w:rsidR="0077293F" w:rsidRDefault="0077293F">
            <w:pPr>
              <w:pStyle w:val="aff8"/>
              <w:spacing w:before="0" w:beforeAutospacing="0" w:after="0" w:afterAutospacing="0"/>
              <w:rPr>
                <w:rFonts w:ascii="Arial" w:hAnsi="Arial" w:cs="Arial"/>
              </w:rPr>
            </w:pPr>
            <w:r>
              <w:rPr>
                <w:rFonts w:ascii="Arial" w:hAnsi="Arial" w:cs="Arial"/>
                <w:b/>
                <w:bCs/>
              </w:rPr>
              <w:t xml:space="preserve">6. </w:t>
            </w:r>
            <w:r>
              <w:rPr>
                <w:rFonts w:ascii="MS Gothic" w:eastAsia="MS Gothic" w:hAnsi="MS Gothic" w:cs="MS Gothic" w:hint="eastAsia"/>
                <w:b/>
                <w:bCs/>
              </w:rPr>
              <w:t>知</w:t>
            </w:r>
            <w:r>
              <w:rPr>
                <w:rFonts w:ascii="Microsoft JhengHei" w:eastAsia="Microsoft JhengHei" w:hAnsi="Microsoft JhengHei" w:cs="Microsoft JhengHei" w:hint="eastAsia"/>
                <w:b/>
                <w:bCs/>
              </w:rPr>
              <w:t>识产</w:t>
            </w:r>
            <w:r>
              <w:rPr>
                <w:rFonts w:ascii="Yu Gothic" w:eastAsia="Yu Gothic" w:hAnsi="Yu Gothic" w:cs="Yu Gothic" w:hint="eastAsia"/>
                <w:b/>
                <w:bCs/>
              </w:rPr>
              <w:t>权</w:t>
            </w:r>
          </w:p>
          <w:p w14:paraId="5F7FD43B" w14:textId="77777777" w:rsidR="0077293F" w:rsidRDefault="0077293F">
            <w:pPr>
              <w:rPr>
                <w:rFonts w:ascii="Arial" w:hAnsi="Arial" w:cs="Arial"/>
              </w:rPr>
            </w:pPr>
            <w:r>
              <w:rPr>
                <w:rFonts w:ascii="Arial" w:hAnsi="Arial" w:cs="Arial"/>
              </w:rPr>
              <w:br/>
            </w:r>
          </w:p>
          <w:p w14:paraId="45FDC682"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披露方是保密信息的唯一且排他的所有者。所有知</w:t>
            </w:r>
            <w:r>
              <w:rPr>
                <w:rFonts w:ascii="Microsoft JhengHei" w:eastAsia="Microsoft JhengHei" w:hAnsi="Microsoft JhengHei" w:cs="Microsoft JhengHei" w:hint="eastAsia"/>
              </w:rPr>
              <w:t>识产</w:t>
            </w:r>
            <w:r>
              <w:rPr>
                <w:rFonts w:ascii="Yu Gothic" w:eastAsia="Yu Gothic" w:hAnsi="Yu Gothic" w:cs="Yu Gothic" w:hint="eastAsia"/>
              </w:rPr>
              <w:t>权</w:t>
            </w:r>
            <w:r>
              <w:rPr>
                <w:rFonts w:ascii="MS Gothic" w:eastAsia="MS Gothic" w:hAnsi="MS Gothic" w:cs="MS Gothic" w:hint="eastAsia"/>
              </w:rPr>
              <w:t>（包括</w:t>
            </w:r>
            <w:r>
              <w:rPr>
                <w:rFonts w:ascii="Microsoft JhengHei" w:eastAsia="Microsoft JhengHei" w:hAnsi="Microsoft JhengHei" w:cs="Microsoft JhengHei" w:hint="eastAsia"/>
              </w:rPr>
              <w:t>专</w:t>
            </w:r>
            <w:r>
              <w:rPr>
                <w:rFonts w:ascii="MS Gothic" w:eastAsia="MS Gothic" w:hAnsi="MS Gothic" w:cs="MS Gothic" w:hint="eastAsia"/>
              </w:rPr>
              <w:t>利、商</w:t>
            </w:r>
            <w:r>
              <w:rPr>
                <w:rFonts w:ascii="Microsoft JhengHei" w:eastAsia="Microsoft JhengHei" w:hAnsi="Microsoft JhengHei" w:cs="Microsoft JhengHei" w:hint="eastAsia"/>
              </w:rPr>
              <w:t>标</w:t>
            </w:r>
            <w:r>
              <w:rPr>
                <w:rFonts w:ascii="MS Gothic" w:eastAsia="MS Gothic" w:hAnsi="MS Gothic" w:cs="MS Gothic" w:hint="eastAsia"/>
              </w:rPr>
              <w:t>、版</w:t>
            </w:r>
            <w:r>
              <w:rPr>
                <w:rFonts w:ascii="Yu Gothic" w:eastAsia="Yu Gothic" w:hAnsi="Yu Gothic" w:cs="Yu Gothic" w:hint="eastAsia"/>
              </w:rPr>
              <w:t>权</w:t>
            </w:r>
            <w:r>
              <w:rPr>
                <w:rFonts w:ascii="MS Gothic" w:eastAsia="MS Gothic" w:hAnsi="MS Gothic" w:cs="MS Gothic" w:hint="eastAsia"/>
              </w:rPr>
              <w:t>、商</w:t>
            </w:r>
            <w:r>
              <w:rPr>
                <w:rFonts w:ascii="Microsoft JhengHei" w:eastAsia="Microsoft JhengHei" w:hAnsi="Microsoft JhengHei" w:cs="Microsoft JhengHei" w:hint="eastAsia"/>
              </w:rPr>
              <w:t>业</w:t>
            </w:r>
            <w:r>
              <w:rPr>
                <w:rFonts w:ascii="MS Gothic" w:eastAsia="MS Gothic" w:hAnsi="MS Gothic" w:cs="MS Gothic" w:hint="eastAsia"/>
              </w:rPr>
              <w:t>秘密）均完全</w:t>
            </w:r>
            <w:r>
              <w:rPr>
                <w:rFonts w:ascii="Microsoft JhengHei" w:eastAsia="Microsoft JhengHei" w:hAnsi="Microsoft JhengHei" w:cs="Microsoft JhengHei" w:hint="eastAsia"/>
              </w:rPr>
              <w:t>归</w:t>
            </w:r>
            <w:r>
              <w:rPr>
                <w:rFonts w:ascii="MS Gothic" w:eastAsia="MS Gothic" w:hAnsi="MS Gothic" w:cs="MS Gothic" w:hint="eastAsia"/>
              </w:rPr>
              <w:t>披露方所有。本</w:t>
            </w:r>
            <w:r>
              <w:rPr>
                <w:rFonts w:ascii="Microsoft JhengHei" w:eastAsia="Microsoft JhengHei" w:hAnsi="Microsoft JhengHei" w:cs="Microsoft JhengHei" w:hint="eastAsia"/>
              </w:rPr>
              <w:t>协议</w:t>
            </w:r>
            <w:r>
              <w:rPr>
                <w:rFonts w:ascii="MS Gothic" w:eastAsia="MS Gothic" w:hAnsi="MS Gothic" w:cs="MS Gothic" w:hint="eastAsia"/>
              </w:rPr>
              <w:t>的任何</w:t>
            </w:r>
            <w:r>
              <w:rPr>
                <w:rFonts w:ascii="Microsoft JhengHei" w:eastAsia="Microsoft JhengHei" w:hAnsi="Microsoft JhengHei" w:cs="Microsoft JhengHei" w:hint="eastAsia"/>
              </w:rPr>
              <w:t>规</w:t>
            </w:r>
            <w:r>
              <w:rPr>
                <w:rFonts w:ascii="MS Gothic" w:eastAsia="MS Gothic" w:hAnsi="MS Gothic" w:cs="MS Gothic" w:hint="eastAsia"/>
              </w:rPr>
              <w:t>定</w:t>
            </w:r>
            <w:r>
              <w:rPr>
                <w:rFonts w:ascii="MS Gothic" w:eastAsia="MS Gothic" w:hAnsi="MS Gothic" w:cs="MS Gothic" w:hint="eastAsia"/>
              </w:rPr>
              <w:lastRenderedPageBreak/>
              <w:t>均不构成明示或暗示地向接收方授予任何</w:t>
            </w:r>
            <w:r>
              <w:rPr>
                <w:rFonts w:ascii="Microsoft JhengHei" w:eastAsia="Microsoft JhengHei" w:hAnsi="Microsoft JhengHei" w:cs="Microsoft JhengHei" w:hint="eastAsia"/>
              </w:rPr>
              <w:t>专</w:t>
            </w:r>
            <w:r>
              <w:rPr>
                <w:rFonts w:ascii="MS Gothic" w:eastAsia="MS Gothic" w:hAnsi="MS Gothic" w:cs="MS Gothic" w:hint="eastAsia"/>
              </w:rPr>
              <w:t>利、商</w:t>
            </w:r>
            <w:r>
              <w:rPr>
                <w:rFonts w:ascii="Microsoft JhengHei" w:eastAsia="Microsoft JhengHei" w:hAnsi="Microsoft JhengHei" w:cs="Microsoft JhengHei" w:hint="eastAsia"/>
              </w:rPr>
              <w:t>标</w:t>
            </w:r>
            <w:r>
              <w:rPr>
                <w:rFonts w:ascii="MS Gothic" w:eastAsia="MS Gothic" w:hAnsi="MS Gothic" w:cs="MS Gothic" w:hint="eastAsia"/>
              </w:rPr>
              <w:t>、版</w:t>
            </w:r>
            <w:r>
              <w:rPr>
                <w:rFonts w:ascii="Yu Gothic" w:eastAsia="Yu Gothic" w:hAnsi="Yu Gothic" w:cs="Yu Gothic" w:hint="eastAsia"/>
              </w:rPr>
              <w:t>权</w:t>
            </w:r>
            <w:r>
              <w:rPr>
                <w:rFonts w:ascii="MS Gothic" w:eastAsia="MS Gothic" w:hAnsi="MS Gothic" w:cs="MS Gothic" w:hint="eastAsia"/>
              </w:rPr>
              <w:t>或商</w:t>
            </w:r>
            <w:r>
              <w:rPr>
                <w:rFonts w:ascii="Microsoft JhengHei" w:eastAsia="Microsoft JhengHei" w:hAnsi="Microsoft JhengHei" w:cs="Microsoft JhengHei" w:hint="eastAsia"/>
              </w:rPr>
              <w:t>业</w:t>
            </w:r>
            <w:r>
              <w:rPr>
                <w:rFonts w:ascii="MS Gothic" w:eastAsia="MS Gothic" w:hAnsi="MS Gothic" w:cs="MS Gothic" w:hint="eastAsia"/>
              </w:rPr>
              <w:t>秘密的</w:t>
            </w:r>
            <w:r>
              <w:rPr>
                <w:rFonts w:ascii="Microsoft JhengHei" w:eastAsia="Microsoft JhengHei" w:hAnsi="Microsoft JhengHei" w:cs="Microsoft JhengHei" w:hint="eastAsia"/>
              </w:rPr>
              <w:t>许</w:t>
            </w:r>
            <w:r>
              <w:rPr>
                <w:rFonts w:ascii="MS Gothic" w:eastAsia="MS Gothic" w:hAnsi="MS Gothic" w:cs="MS Gothic" w:hint="eastAsia"/>
              </w:rPr>
              <w:t>可或</w:t>
            </w:r>
            <w:r>
              <w:rPr>
                <w:rFonts w:ascii="Yu Gothic" w:eastAsia="Yu Gothic" w:hAnsi="Yu Gothic" w:cs="Yu Gothic" w:hint="eastAsia"/>
              </w:rPr>
              <w:t>权</w:t>
            </w:r>
            <w:r>
              <w:rPr>
                <w:rFonts w:ascii="MS Gothic" w:eastAsia="MS Gothic" w:hAnsi="MS Gothic" w:cs="MS Gothic" w:hint="eastAsia"/>
              </w:rPr>
              <w:t>利。</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5325C" w14:textId="77777777" w:rsidR="0077293F" w:rsidRDefault="0077293F">
            <w:pPr>
              <w:pStyle w:val="aff8"/>
              <w:spacing w:before="0" w:beforeAutospacing="0" w:after="0" w:afterAutospacing="0"/>
              <w:rPr>
                <w:rFonts w:ascii="Arial" w:hAnsi="Arial" w:cs="Arial"/>
              </w:rPr>
            </w:pPr>
            <w:r>
              <w:rPr>
                <w:rFonts w:ascii="Arial" w:hAnsi="Arial" w:cs="Arial"/>
                <w:b/>
                <w:bCs/>
              </w:rPr>
              <w:lastRenderedPageBreak/>
              <w:t>6. INTELLECTUAL PROPERTY</w:t>
            </w:r>
          </w:p>
          <w:p w14:paraId="4959B1B0" w14:textId="77777777" w:rsidR="0077293F" w:rsidRDefault="0077293F">
            <w:pPr>
              <w:rPr>
                <w:rFonts w:ascii="Arial" w:hAnsi="Arial" w:cs="Arial"/>
              </w:rPr>
            </w:pPr>
            <w:r>
              <w:rPr>
                <w:rFonts w:ascii="Arial" w:hAnsi="Arial" w:cs="Arial"/>
              </w:rPr>
              <w:br/>
            </w:r>
          </w:p>
          <w:p w14:paraId="1102849B" w14:textId="77777777" w:rsidR="0077293F" w:rsidRDefault="0077293F">
            <w:pPr>
              <w:pStyle w:val="aff8"/>
              <w:spacing w:before="0" w:beforeAutospacing="0" w:after="0" w:afterAutospacing="0"/>
              <w:rPr>
                <w:rFonts w:ascii="Arial" w:hAnsi="Arial" w:cs="Arial"/>
              </w:rPr>
            </w:pPr>
            <w:r>
              <w:rPr>
                <w:rFonts w:ascii="Arial" w:hAnsi="Arial" w:cs="Arial"/>
              </w:rPr>
              <w:t xml:space="preserve">The Disclosing Party is the sole and exclusive owner of the Confidential Information. All intellectual property rights (including patents, trademarks, copyrights, and trade secrets) remain entirely with the Disclosing Party. Nothing in this Agreement </w:t>
            </w:r>
            <w:r>
              <w:rPr>
                <w:rFonts w:ascii="Arial" w:hAnsi="Arial" w:cs="Arial"/>
              </w:rPr>
              <w:lastRenderedPageBreak/>
              <w:t>shall be construed as granting the Receiving Party, expressly or impliedly, any license or rights to any patents, trademarks, copyrights, or trade secrets.</w:t>
            </w:r>
          </w:p>
        </w:tc>
      </w:tr>
      <w:tr w:rsidR="0077293F" w14:paraId="188B05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D04B4B" w14:textId="77777777" w:rsidR="0077293F" w:rsidRDefault="0077293F">
            <w:pPr>
              <w:pStyle w:val="aff8"/>
              <w:spacing w:before="0" w:beforeAutospacing="0" w:after="0" w:afterAutospacing="0"/>
              <w:rPr>
                <w:rFonts w:ascii="Arial" w:hAnsi="Arial" w:cs="Arial"/>
              </w:rPr>
            </w:pPr>
            <w:r>
              <w:rPr>
                <w:rFonts w:ascii="Arial" w:hAnsi="Arial" w:cs="Arial"/>
                <w:b/>
                <w:bCs/>
              </w:rPr>
              <w:lastRenderedPageBreak/>
              <w:t xml:space="preserve">7. </w:t>
            </w:r>
            <w:r>
              <w:rPr>
                <w:rFonts w:ascii="Microsoft JhengHei" w:eastAsia="Microsoft JhengHei" w:hAnsi="Microsoft JhengHei" w:cs="Microsoft JhengHei" w:hint="eastAsia"/>
                <w:b/>
                <w:bCs/>
              </w:rPr>
              <w:t>违约责</w:t>
            </w:r>
            <w:r>
              <w:rPr>
                <w:rFonts w:ascii="MS Gothic" w:eastAsia="MS Gothic" w:hAnsi="MS Gothic" w:cs="MS Gothic" w:hint="eastAsia"/>
                <w:b/>
                <w:bCs/>
              </w:rPr>
              <w:t>任</w:t>
            </w:r>
            <w:r>
              <w:rPr>
                <w:rFonts w:ascii="Arial" w:hAnsi="Arial" w:cs="Arial"/>
                <w:b/>
                <w:bCs/>
              </w:rPr>
              <w:t xml:space="preserve"> (</w:t>
            </w:r>
            <w:r>
              <w:rPr>
                <w:rFonts w:ascii="Yu Gothic" w:eastAsia="Yu Gothic" w:hAnsi="Yu Gothic" w:cs="Yu Gothic" w:hint="eastAsia"/>
                <w:b/>
                <w:bCs/>
              </w:rPr>
              <w:t>强</w:t>
            </w:r>
            <w:r>
              <w:rPr>
                <w:rFonts w:ascii="MS Gothic" w:eastAsia="MS Gothic" w:hAnsi="MS Gothic" w:cs="MS Gothic" w:hint="eastAsia"/>
                <w:b/>
                <w:bCs/>
              </w:rPr>
              <w:t>化</w:t>
            </w:r>
            <w:r>
              <w:rPr>
                <w:rFonts w:ascii="Microsoft JhengHei" w:eastAsia="Microsoft JhengHei" w:hAnsi="Microsoft JhengHei" w:cs="Microsoft JhengHei" w:hint="eastAsia"/>
                <w:b/>
                <w:bCs/>
              </w:rPr>
              <w:t>违约</w:t>
            </w:r>
            <w:r>
              <w:rPr>
                <w:rFonts w:ascii="MS Gothic" w:eastAsia="MS Gothic" w:hAnsi="MS Gothic" w:cs="MS Gothic" w:hint="eastAsia"/>
                <w:b/>
                <w:bCs/>
              </w:rPr>
              <w:t>金条款</w:t>
            </w:r>
            <w:r>
              <w:rPr>
                <w:rFonts w:ascii="Arial" w:hAnsi="Arial" w:cs="Arial"/>
                <w:b/>
                <w:bCs/>
              </w:rPr>
              <w:t>)</w:t>
            </w:r>
          </w:p>
          <w:p w14:paraId="2EE53F9C" w14:textId="77777777" w:rsidR="0077293F" w:rsidRDefault="0077293F">
            <w:pPr>
              <w:rPr>
                <w:rFonts w:ascii="Arial" w:hAnsi="Arial" w:cs="Arial"/>
              </w:rPr>
            </w:pPr>
            <w:r>
              <w:rPr>
                <w:rFonts w:ascii="Arial" w:hAnsi="Arial" w:cs="Arial"/>
              </w:rPr>
              <w:br/>
            </w:r>
          </w:p>
          <w:p w14:paraId="2BC60277"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如接收方</w:t>
            </w:r>
            <w:r>
              <w:rPr>
                <w:rFonts w:ascii="Microsoft JhengHei" w:eastAsia="Microsoft JhengHei" w:hAnsi="Microsoft JhengHei" w:cs="Microsoft JhengHei" w:hint="eastAsia"/>
              </w:rPr>
              <w:t>违</w:t>
            </w:r>
            <w:r>
              <w:rPr>
                <w:rFonts w:ascii="MS Gothic" w:eastAsia="MS Gothic" w:hAnsi="MS Gothic" w:cs="MS Gothic" w:hint="eastAsia"/>
              </w:rPr>
              <w:t>反本</w:t>
            </w:r>
            <w:r>
              <w:rPr>
                <w:rFonts w:ascii="Microsoft JhengHei" w:eastAsia="Microsoft JhengHei" w:hAnsi="Microsoft JhengHei" w:cs="Microsoft JhengHei" w:hint="eastAsia"/>
              </w:rPr>
              <w:t>协议项</w:t>
            </w:r>
            <w:r>
              <w:rPr>
                <w:rFonts w:ascii="MS Gothic" w:eastAsia="MS Gothic" w:hAnsi="MS Gothic" w:cs="MS Gothic" w:hint="eastAsia"/>
              </w:rPr>
              <w:t>下的保密、不使用或不</w:t>
            </w:r>
            <w:r>
              <w:rPr>
                <w:rFonts w:ascii="Microsoft JhengHei" w:eastAsia="Microsoft JhengHei" w:hAnsi="Microsoft JhengHei" w:cs="Microsoft JhengHei" w:hint="eastAsia"/>
              </w:rPr>
              <w:t>绕过义务</w:t>
            </w:r>
            <w:r>
              <w:rPr>
                <w:rFonts w:ascii="MS Gothic" w:eastAsia="MS Gothic" w:hAnsi="MS Gothic" w:cs="MS Gothic" w:hint="eastAsia"/>
              </w:rPr>
              <w:t>，</w:t>
            </w:r>
            <w:r>
              <w:rPr>
                <w:rFonts w:ascii="Microsoft JhengHei" w:eastAsia="Microsoft JhengHei" w:hAnsi="Microsoft JhengHei" w:cs="Microsoft JhengHei" w:hint="eastAsia"/>
              </w:rPr>
              <w:t>违约</w:t>
            </w:r>
            <w:r>
              <w:rPr>
                <w:rFonts w:ascii="MS Gothic" w:eastAsia="MS Gothic" w:hAnsi="MS Gothic" w:cs="MS Gothic" w:hint="eastAsia"/>
              </w:rPr>
              <w:t>方</w:t>
            </w:r>
            <w:r>
              <w:rPr>
                <w:rFonts w:ascii="Microsoft JhengHei" w:eastAsia="Microsoft JhengHei" w:hAnsi="Microsoft JhengHei" w:cs="Microsoft JhengHei" w:hint="eastAsia"/>
              </w:rPr>
              <w:t>应</w:t>
            </w:r>
            <w:r>
              <w:rPr>
                <w:rFonts w:ascii="MS Gothic" w:eastAsia="MS Gothic" w:hAnsi="MS Gothic" w:cs="MS Gothic" w:hint="eastAsia"/>
              </w:rPr>
              <w:t>向披露方：</w:t>
            </w:r>
          </w:p>
          <w:p w14:paraId="665961F3" w14:textId="77777777" w:rsidR="0077293F" w:rsidRDefault="0077293F">
            <w:pPr>
              <w:rPr>
                <w:rFonts w:ascii="Arial" w:hAnsi="Arial" w:cs="Arial"/>
              </w:rPr>
            </w:pPr>
            <w:r>
              <w:rPr>
                <w:rFonts w:ascii="Arial" w:hAnsi="Arial" w:cs="Arial"/>
              </w:rPr>
              <w:br/>
            </w:r>
          </w:p>
          <w:p w14:paraId="0E0F9580" w14:textId="77777777" w:rsidR="0077293F" w:rsidRDefault="0077293F">
            <w:pPr>
              <w:pStyle w:val="aff8"/>
              <w:spacing w:before="0" w:beforeAutospacing="0" w:after="0" w:afterAutospacing="0"/>
              <w:rPr>
                <w:rFonts w:ascii="Arial" w:hAnsi="Arial" w:cs="Arial"/>
              </w:rPr>
            </w:pPr>
            <w:r>
              <w:rPr>
                <w:rFonts w:ascii="Arial" w:hAnsi="Arial" w:cs="Arial"/>
              </w:rPr>
              <w:t xml:space="preserve">(a) </w:t>
            </w:r>
            <w:r>
              <w:rPr>
                <w:rFonts w:ascii="MS Gothic" w:eastAsia="MS Gothic" w:hAnsi="MS Gothic" w:cs="MS Gothic" w:hint="eastAsia"/>
              </w:rPr>
              <w:t>支付不少于</w:t>
            </w:r>
            <w:r>
              <w:rPr>
                <w:rFonts w:ascii="Arial" w:hAnsi="Arial" w:cs="Arial"/>
              </w:rPr>
              <w:t>**</w:t>
            </w:r>
            <w:r>
              <w:rPr>
                <w:rFonts w:ascii="MS Gothic" w:eastAsia="MS Gothic" w:hAnsi="MS Gothic" w:cs="MS Gothic" w:hint="eastAsia"/>
              </w:rPr>
              <w:t>人民</w:t>
            </w:r>
            <w:r>
              <w:rPr>
                <w:rFonts w:ascii="Microsoft JhengHei" w:eastAsia="Microsoft JhengHei" w:hAnsi="Microsoft JhengHei" w:cs="Microsoft JhengHei" w:hint="eastAsia"/>
              </w:rPr>
              <w:t>币</w:t>
            </w:r>
            <w:r>
              <w:rPr>
                <w:rFonts w:ascii="Arial" w:hAnsi="Arial" w:cs="Arial"/>
              </w:rPr>
              <w:t xml:space="preserve"> 5,000,000 </w:t>
            </w:r>
            <w:r>
              <w:rPr>
                <w:rFonts w:ascii="MS Gothic" w:eastAsia="MS Gothic" w:hAnsi="MS Gothic" w:cs="MS Gothic" w:hint="eastAsia"/>
              </w:rPr>
              <w:t>元（伍佰万元整）或披露方</w:t>
            </w:r>
            <w:r>
              <w:rPr>
                <w:rFonts w:ascii="Microsoft JhengHei" w:eastAsia="Microsoft JhengHei" w:hAnsi="Microsoft JhengHei" w:cs="Microsoft JhengHei" w:hint="eastAsia"/>
              </w:rPr>
              <w:t>实际损</w:t>
            </w:r>
            <w:r>
              <w:rPr>
                <w:rFonts w:ascii="MS Gothic" w:eastAsia="MS Gothic" w:hAnsi="MS Gothic" w:cs="MS Gothic" w:hint="eastAsia"/>
              </w:rPr>
              <w:t>失三倍（以</w:t>
            </w:r>
            <w:r>
              <w:rPr>
                <w:rFonts w:ascii="Microsoft JhengHei" w:eastAsia="Microsoft JhengHei" w:hAnsi="Microsoft JhengHei" w:cs="Microsoft JhengHei" w:hint="eastAsia"/>
              </w:rPr>
              <w:t>较</w:t>
            </w:r>
            <w:r>
              <w:rPr>
                <w:rFonts w:ascii="MS Gothic" w:eastAsia="MS Gothic" w:hAnsi="MS Gothic" w:cs="MS Gothic" w:hint="eastAsia"/>
              </w:rPr>
              <w:t>高者</w:t>
            </w:r>
            <w:r>
              <w:rPr>
                <w:rFonts w:ascii="Microsoft JhengHei" w:eastAsia="Microsoft JhengHei" w:hAnsi="Microsoft JhengHei" w:cs="Microsoft JhengHei" w:hint="eastAsia"/>
              </w:rPr>
              <w:t>为</w:t>
            </w:r>
            <w:r>
              <w:rPr>
                <w:rFonts w:ascii="MS Gothic" w:eastAsia="MS Gothic" w:hAnsi="MS Gothic" w:cs="MS Gothic" w:hint="eastAsia"/>
              </w:rPr>
              <w:t>准）的</w:t>
            </w:r>
            <w:r>
              <w:rPr>
                <w:rFonts w:ascii="Microsoft JhengHei" w:eastAsia="Microsoft JhengHei" w:hAnsi="Microsoft JhengHei" w:cs="Microsoft JhengHei" w:hint="eastAsia"/>
              </w:rPr>
              <w:t>违约</w:t>
            </w:r>
            <w:r>
              <w:rPr>
                <w:rFonts w:ascii="MS Gothic" w:eastAsia="MS Gothic" w:hAnsi="MS Gothic" w:cs="MS Gothic" w:hint="eastAsia"/>
              </w:rPr>
              <w:t>金；</w:t>
            </w:r>
          </w:p>
          <w:p w14:paraId="06E70A66" w14:textId="77777777" w:rsidR="0077293F" w:rsidRDefault="0077293F">
            <w:pPr>
              <w:rPr>
                <w:rFonts w:ascii="Arial" w:hAnsi="Arial" w:cs="Arial"/>
              </w:rPr>
            </w:pPr>
            <w:r>
              <w:rPr>
                <w:rFonts w:ascii="Arial" w:hAnsi="Arial" w:cs="Arial"/>
              </w:rPr>
              <w:br/>
            </w:r>
          </w:p>
          <w:p w14:paraId="688695B0" w14:textId="77777777" w:rsidR="0077293F" w:rsidRDefault="0077293F">
            <w:pPr>
              <w:pStyle w:val="aff8"/>
              <w:spacing w:before="0" w:beforeAutospacing="0" w:after="0" w:afterAutospacing="0"/>
              <w:rPr>
                <w:rFonts w:ascii="Arial" w:hAnsi="Arial" w:cs="Arial"/>
              </w:rPr>
            </w:pPr>
            <w:r>
              <w:rPr>
                <w:rFonts w:ascii="Arial" w:hAnsi="Arial" w:cs="Arial"/>
              </w:rPr>
              <w:t xml:space="preserve">(b) </w:t>
            </w:r>
            <w:r>
              <w:rPr>
                <w:rFonts w:ascii="Microsoft JhengHei" w:eastAsia="Microsoft JhengHei" w:hAnsi="Microsoft JhengHei" w:cs="Microsoft JhengHei" w:hint="eastAsia"/>
              </w:rPr>
              <w:t>赔偿</w:t>
            </w:r>
            <w:r>
              <w:rPr>
                <w:rFonts w:ascii="MS Gothic" w:eastAsia="MS Gothic" w:hAnsi="MS Gothic" w:cs="MS Gothic" w:hint="eastAsia"/>
              </w:rPr>
              <w:t>披露方因</w:t>
            </w:r>
            <w:r>
              <w:rPr>
                <w:rFonts w:ascii="Microsoft JhengHei" w:eastAsia="Microsoft JhengHei" w:hAnsi="Microsoft JhengHei" w:cs="Microsoft JhengHei" w:hint="eastAsia"/>
              </w:rPr>
              <w:t>违约</w:t>
            </w:r>
            <w:r>
              <w:rPr>
                <w:rFonts w:ascii="MS Gothic" w:eastAsia="MS Gothic" w:hAnsi="MS Gothic" w:cs="MS Gothic" w:hint="eastAsia"/>
              </w:rPr>
              <w:t>遭受的全部直接与</w:t>
            </w:r>
            <w:r>
              <w:rPr>
                <w:rFonts w:ascii="Microsoft JhengHei" w:eastAsia="Microsoft JhengHei" w:hAnsi="Microsoft JhengHei" w:cs="Microsoft JhengHei" w:hint="eastAsia"/>
              </w:rPr>
              <w:t>间</w:t>
            </w:r>
            <w:r>
              <w:rPr>
                <w:rFonts w:ascii="MS Gothic" w:eastAsia="MS Gothic" w:hAnsi="MS Gothic" w:cs="MS Gothic" w:hint="eastAsia"/>
              </w:rPr>
              <w:t>接</w:t>
            </w:r>
            <w:r>
              <w:rPr>
                <w:rFonts w:ascii="Microsoft JhengHei" w:eastAsia="Microsoft JhengHei" w:hAnsi="Microsoft JhengHei" w:cs="Microsoft JhengHei" w:hint="eastAsia"/>
              </w:rPr>
              <w:t>损</w:t>
            </w:r>
            <w:r>
              <w:rPr>
                <w:rFonts w:ascii="MS Gothic" w:eastAsia="MS Gothic" w:hAnsi="MS Gothic" w:cs="MS Gothic" w:hint="eastAsia"/>
              </w:rPr>
              <w:t>失，包括利</w:t>
            </w:r>
            <w:r>
              <w:rPr>
                <w:rFonts w:ascii="Microsoft JhengHei" w:eastAsia="Microsoft JhengHei" w:hAnsi="Microsoft JhengHei" w:cs="Microsoft JhengHei" w:hint="eastAsia"/>
              </w:rPr>
              <w:t>润损</w:t>
            </w:r>
            <w:r>
              <w:rPr>
                <w:rFonts w:ascii="MS Gothic" w:eastAsia="MS Gothic" w:hAnsi="MS Gothic" w:cs="MS Gothic" w:hint="eastAsia"/>
              </w:rPr>
              <w:t>失；</w:t>
            </w:r>
          </w:p>
          <w:p w14:paraId="0E296858" w14:textId="77777777" w:rsidR="0077293F" w:rsidRDefault="0077293F">
            <w:pPr>
              <w:rPr>
                <w:rFonts w:ascii="Arial" w:hAnsi="Arial" w:cs="Arial"/>
              </w:rPr>
            </w:pPr>
            <w:r>
              <w:rPr>
                <w:rFonts w:ascii="Arial" w:hAnsi="Arial" w:cs="Arial"/>
              </w:rPr>
              <w:br/>
            </w:r>
          </w:p>
          <w:p w14:paraId="65949E8E" w14:textId="77777777" w:rsidR="0077293F" w:rsidRDefault="0077293F">
            <w:pPr>
              <w:pStyle w:val="aff8"/>
              <w:spacing w:before="0" w:beforeAutospacing="0" w:after="0" w:afterAutospacing="0"/>
              <w:rPr>
                <w:rFonts w:ascii="Arial" w:hAnsi="Arial" w:cs="Arial"/>
              </w:rPr>
            </w:pPr>
            <w:r>
              <w:rPr>
                <w:rFonts w:ascii="Arial" w:hAnsi="Arial" w:cs="Arial"/>
              </w:rPr>
              <w:t xml:space="preserve">(c) </w:t>
            </w:r>
            <w:r>
              <w:rPr>
                <w:rFonts w:ascii="MS Gothic" w:eastAsia="MS Gothic" w:hAnsi="MS Gothic" w:cs="MS Gothic" w:hint="eastAsia"/>
              </w:rPr>
              <w:t>承担披露方</w:t>
            </w:r>
            <w:r>
              <w:rPr>
                <w:rFonts w:ascii="Microsoft JhengHei" w:eastAsia="Microsoft JhengHei" w:hAnsi="Microsoft JhengHei" w:cs="Microsoft JhengHei" w:hint="eastAsia"/>
              </w:rPr>
              <w:t>为维</w:t>
            </w:r>
            <w:r>
              <w:rPr>
                <w:rFonts w:ascii="Yu Gothic" w:eastAsia="Yu Gothic" w:hAnsi="Yu Gothic" w:cs="Yu Gothic" w:hint="eastAsia"/>
              </w:rPr>
              <w:t>权</w:t>
            </w:r>
            <w:r>
              <w:rPr>
                <w:rFonts w:ascii="Microsoft JhengHei" w:eastAsia="Microsoft JhengHei" w:hAnsi="Microsoft JhengHei" w:cs="Microsoft JhengHei" w:hint="eastAsia"/>
              </w:rPr>
              <w:t>产</w:t>
            </w:r>
            <w:r>
              <w:rPr>
                <w:rFonts w:ascii="MS Gothic" w:eastAsia="MS Gothic" w:hAnsi="MS Gothic" w:cs="MS Gothic" w:hint="eastAsia"/>
              </w:rPr>
              <w:t>生的全部合理</w:t>
            </w:r>
            <w:r>
              <w:rPr>
                <w:rFonts w:ascii="Microsoft JhengHei" w:eastAsia="Microsoft JhengHei" w:hAnsi="Microsoft JhengHei" w:cs="Microsoft JhengHei" w:hint="eastAsia"/>
              </w:rPr>
              <w:t>费</w:t>
            </w:r>
            <w:r>
              <w:rPr>
                <w:rFonts w:ascii="MS Gothic" w:eastAsia="MS Gothic" w:hAnsi="MS Gothic" w:cs="MS Gothic" w:hint="eastAsia"/>
              </w:rPr>
              <w:t>用（包括但不限于律</w:t>
            </w:r>
            <w:r>
              <w:rPr>
                <w:rFonts w:ascii="Microsoft JhengHei" w:eastAsia="Microsoft JhengHei" w:hAnsi="Microsoft JhengHei" w:cs="Microsoft JhengHei" w:hint="eastAsia"/>
              </w:rPr>
              <w:t>师费</w:t>
            </w:r>
            <w:r>
              <w:rPr>
                <w:rFonts w:ascii="MS Gothic" w:eastAsia="MS Gothic" w:hAnsi="MS Gothic" w:cs="MS Gothic" w:hint="eastAsia"/>
              </w:rPr>
              <w:t>、公</w:t>
            </w:r>
            <w:r>
              <w:rPr>
                <w:rFonts w:ascii="Microsoft JhengHei" w:eastAsia="Microsoft JhengHei" w:hAnsi="Microsoft JhengHei" w:cs="Microsoft JhengHei" w:hint="eastAsia"/>
              </w:rPr>
              <w:t>证费</w:t>
            </w:r>
            <w:r>
              <w:rPr>
                <w:rFonts w:ascii="MS Gothic" w:eastAsia="MS Gothic" w:hAnsi="MS Gothic" w:cs="MS Gothic" w:hint="eastAsia"/>
              </w:rPr>
              <w:t>、</w:t>
            </w:r>
            <w:r>
              <w:rPr>
                <w:rFonts w:ascii="Microsoft JhengHei" w:eastAsia="Microsoft JhengHei" w:hAnsi="Microsoft JhengHei" w:cs="Microsoft JhengHei" w:hint="eastAsia"/>
              </w:rPr>
              <w:t>调查费</w:t>
            </w:r>
            <w:r>
              <w:rPr>
                <w:rFonts w:ascii="MS Gothic" w:eastAsia="MS Gothic" w:hAnsi="MS Gothic" w:cs="MS Gothic" w:hint="eastAsia"/>
              </w:rPr>
              <w:t>、翻</w:t>
            </w:r>
            <w:r>
              <w:rPr>
                <w:rFonts w:ascii="Microsoft JhengHei" w:eastAsia="Microsoft JhengHei" w:hAnsi="Microsoft JhengHei" w:cs="Microsoft JhengHei" w:hint="eastAsia"/>
              </w:rPr>
              <w:t>译费</w:t>
            </w:r>
            <w:r>
              <w:rPr>
                <w:rFonts w:ascii="MS Gothic" w:eastAsia="MS Gothic" w:hAnsi="MS Gothic" w:cs="MS Gothic" w:hint="eastAsia"/>
              </w:rPr>
              <w:t>及</w:t>
            </w:r>
            <w:r>
              <w:rPr>
                <w:rFonts w:ascii="Microsoft JhengHei" w:eastAsia="Microsoft JhengHei" w:hAnsi="Microsoft JhengHei" w:cs="Microsoft JhengHei" w:hint="eastAsia"/>
              </w:rPr>
              <w:t>执</w:t>
            </w:r>
            <w:r>
              <w:rPr>
                <w:rFonts w:ascii="MS Gothic" w:eastAsia="MS Gothic" w:hAnsi="MS Gothic" w:cs="MS Gothic" w:hint="eastAsia"/>
              </w:rPr>
              <w:t>行</w:t>
            </w:r>
            <w:r>
              <w:rPr>
                <w:rFonts w:ascii="Microsoft JhengHei" w:eastAsia="Microsoft JhengHei" w:hAnsi="Microsoft JhengHei" w:cs="Microsoft JhengHei" w:hint="eastAsia"/>
              </w:rPr>
              <w:t>费</w:t>
            </w:r>
            <w:r>
              <w:rPr>
                <w:rFonts w:ascii="MS Gothic" w:eastAsia="MS Gothic" w:hAnsi="MS Gothic" w:cs="MS Gothic" w:hint="eastAsia"/>
              </w:rPr>
              <w:t>用）。</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39C55" w14:textId="77777777" w:rsidR="0077293F" w:rsidRDefault="0077293F">
            <w:pPr>
              <w:pStyle w:val="aff8"/>
              <w:spacing w:before="0" w:beforeAutospacing="0" w:after="0" w:afterAutospacing="0"/>
              <w:rPr>
                <w:rFonts w:ascii="Arial" w:hAnsi="Arial" w:cs="Arial"/>
              </w:rPr>
            </w:pPr>
            <w:r>
              <w:rPr>
                <w:rFonts w:ascii="Arial" w:hAnsi="Arial" w:cs="Arial"/>
              </w:rPr>
              <w:t>7. LIABILITY FOR BREACH (LIQUIDATED DAMAGES)</w:t>
            </w:r>
          </w:p>
          <w:p w14:paraId="66E12E2F" w14:textId="77777777" w:rsidR="0077293F" w:rsidRDefault="0077293F">
            <w:pPr>
              <w:rPr>
                <w:rFonts w:ascii="Arial" w:hAnsi="Arial" w:cs="Arial"/>
              </w:rPr>
            </w:pPr>
            <w:r>
              <w:rPr>
                <w:rFonts w:ascii="Arial" w:hAnsi="Arial" w:cs="Arial"/>
              </w:rPr>
              <w:br/>
            </w:r>
          </w:p>
          <w:p w14:paraId="67B5C1F3" w14:textId="77777777" w:rsidR="0077293F" w:rsidRDefault="0077293F">
            <w:pPr>
              <w:pStyle w:val="aff8"/>
              <w:spacing w:before="0" w:beforeAutospacing="0" w:after="0" w:afterAutospacing="0"/>
              <w:rPr>
                <w:rFonts w:ascii="Arial" w:hAnsi="Arial" w:cs="Arial"/>
              </w:rPr>
            </w:pPr>
            <w:r>
              <w:rPr>
                <w:rFonts w:ascii="Arial" w:hAnsi="Arial" w:cs="Arial"/>
              </w:rPr>
              <w:t>In the event of a breach of the confidentiality, non-use, or non-circumvention obligations by the Receiving Party, the breaching party shall:</w:t>
            </w:r>
          </w:p>
          <w:p w14:paraId="42DE714D" w14:textId="77777777" w:rsidR="0077293F" w:rsidRDefault="0077293F">
            <w:pPr>
              <w:rPr>
                <w:rFonts w:ascii="Arial" w:hAnsi="Arial" w:cs="Arial"/>
              </w:rPr>
            </w:pPr>
            <w:r>
              <w:rPr>
                <w:rFonts w:ascii="Arial" w:hAnsi="Arial" w:cs="Arial"/>
              </w:rPr>
              <w:br/>
            </w:r>
          </w:p>
          <w:p w14:paraId="6AAD71A2" w14:textId="77777777" w:rsidR="0077293F" w:rsidRDefault="0077293F">
            <w:pPr>
              <w:pStyle w:val="aff8"/>
              <w:spacing w:before="0" w:beforeAutospacing="0" w:after="0" w:afterAutospacing="0"/>
              <w:rPr>
                <w:rFonts w:ascii="Arial" w:hAnsi="Arial" w:cs="Arial"/>
              </w:rPr>
            </w:pPr>
            <w:r>
              <w:rPr>
                <w:rFonts w:ascii="Arial" w:hAnsi="Arial" w:cs="Arial"/>
              </w:rPr>
              <w:t>(a) Pay liquidated damages of no less than RMB 5,000,000 (Five Million Chinese Yuan) or three times the actual damages suffered by the Disclosing Party (whichever is higher);</w:t>
            </w:r>
          </w:p>
          <w:p w14:paraId="1AED4BD0" w14:textId="77777777" w:rsidR="0077293F" w:rsidRDefault="0077293F">
            <w:pPr>
              <w:rPr>
                <w:rFonts w:ascii="Arial" w:hAnsi="Arial" w:cs="Arial"/>
              </w:rPr>
            </w:pPr>
            <w:r>
              <w:rPr>
                <w:rFonts w:ascii="Arial" w:hAnsi="Arial" w:cs="Arial"/>
              </w:rPr>
              <w:br/>
            </w:r>
          </w:p>
          <w:p w14:paraId="1C823CFC" w14:textId="77777777" w:rsidR="0077293F" w:rsidRDefault="0077293F">
            <w:pPr>
              <w:pStyle w:val="aff8"/>
              <w:spacing w:before="0" w:beforeAutospacing="0" w:after="0" w:afterAutospacing="0"/>
              <w:rPr>
                <w:rFonts w:ascii="Arial" w:hAnsi="Arial" w:cs="Arial"/>
              </w:rPr>
            </w:pPr>
            <w:r>
              <w:rPr>
                <w:rFonts w:ascii="Arial" w:hAnsi="Arial" w:cs="Arial"/>
              </w:rPr>
              <w:t>(b) Compensate the Disclosing Party for all direct and indirect losses, including loss of profits;</w:t>
            </w:r>
          </w:p>
          <w:p w14:paraId="4B6A61E5" w14:textId="77777777" w:rsidR="0077293F" w:rsidRDefault="0077293F">
            <w:pPr>
              <w:rPr>
                <w:rFonts w:ascii="Arial" w:hAnsi="Arial" w:cs="Arial"/>
              </w:rPr>
            </w:pPr>
            <w:r>
              <w:rPr>
                <w:rFonts w:ascii="Arial" w:hAnsi="Arial" w:cs="Arial"/>
              </w:rPr>
              <w:br/>
            </w:r>
          </w:p>
          <w:p w14:paraId="4B3A5992" w14:textId="77777777" w:rsidR="0077293F" w:rsidRDefault="0077293F">
            <w:pPr>
              <w:pStyle w:val="aff8"/>
              <w:spacing w:before="0" w:beforeAutospacing="0" w:after="0" w:afterAutospacing="0"/>
              <w:rPr>
                <w:rFonts w:ascii="Arial" w:hAnsi="Arial" w:cs="Arial"/>
              </w:rPr>
            </w:pPr>
            <w:r>
              <w:rPr>
                <w:rFonts w:ascii="Arial" w:hAnsi="Arial" w:cs="Arial"/>
              </w:rPr>
              <w:t>(c) Bear all reasonable costs incurred by the Disclosing Party in enforcing its rights (including, but not limited to, attorney fees, notarization fees, investigation costs, translation fees, and execution costs).</w:t>
            </w:r>
          </w:p>
        </w:tc>
      </w:tr>
      <w:tr w:rsidR="0077293F" w14:paraId="4A4BB2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604E42" w14:textId="77777777" w:rsidR="0077293F" w:rsidRDefault="0077293F">
            <w:pPr>
              <w:pStyle w:val="aff8"/>
              <w:spacing w:before="0" w:beforeAutospacing="0" w:after="0" w:afterAutospacing="0"/>
              <w:rPr>
                <w:rFonts w:ascii="Arial" w:hAnsi="Arial" w:cs="Arial"/>
              </w:rPr>
            </w:pPr>
            <w:r>
              <w:rPr>
                <w:rFonts w:ascii="Arial" w:hAnsi="Arial" w:cs="Arial"/>
              </w:rPr>
              <w:t xml:space="preserve">8. </w:t>
            </w:r>
            <w:r>
              <w:rPr>
                <w:rFonts w:ascii="MS Gothic" w:eastAsia="MS Gothic" w:hAnsi="MS Gothic" w:cs="MS Gothic" w:hint="eastAsia"/>
              </w:rPr>
              <w:t>禁令救</w:t>
            </w:r>
            <w:r>
              <w:rPr>
                <w:rFonts w:ascii="Microsoft JhengHei" w:eastAsia="Microsoft JhengHei" w:hAnsi="Microsoft JhengHei" w:cs="Microsoft JhengHei" w:hint="eastAsia"/>
              </w:rPr>
              <w:t>济</w:t>
            </w:r>
          </w:p>
          <w:p w14:paraId="11A70CA0" w14:textId="77777777" w:rsidR="0077293F" w:rsidRDefault="0077293F">
            <w:pPr>
              <w:rPr>
                <w:rFonts w:ascii="Arial" w:hAnsi="Arial" w:cs="Arial"/>
              </w:rPr>
            </w:pPr>
            <w:r>
              <w:rPr>
                <w:rFonts w:ascii="Arial" w:hAnsi="Arial" w:cs="Arial"/>
              </w:rPr>
              <w:br/>
            </w:r>
          </w:p>
          <w:p w14:paraId="509C1703"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双方确</w:t>
            </w:r>
            <w:r>
              <w:rPr>
                <w:rFonts w:ascii="Microsoft JhengHei" w:eastAsia="Microsoft JhengHei" w:hAnsi="Microsoft JhengHei" w:cs="Microsoft JhengHei" w:hint="eastAsia"/>
              </w:rPr>
              <w:t>认</w:t>
            </w:r>
            <w:r>
              <w:rPr>
                <w:rFonts w:ascii="MS Gothic" w:eastAsia="MS Gothic" w:hAnsi="MS Gothic" w:cs="MS Gothic" w:hint="eastAsia"/>
              </w:rPr>
              <w:t>并同意，</w:t>
            </w:r>
            <w:r>
              <w:rPr>
                <w:rFonts w:ascii="Microsoft JhengHei" w:eastAsia="Microsoft JhengHei" w:hAnsi="Microsoft JhengHei" w:cs="Microsoft JhengHei" w:hint="eastAsia"/>
              </w:rPr>
              <w:t>对</w:t>
            </w:r>
            <w:r>
              <w:rPr>
                <w:rFonts w:ascii="MS Gothic" w:eastAsia="MS Gothic" w:hAnsi="MS Gothic" w:cs="MS Gothic" w:hint="eastAsia"/>
              </w:rPr>
              <w:t>保密信息、不使用或不</w:t>
            </w:r>
            <w:r>
              <w:rPr>
                <w:rFonts w:ascii="Microsoft JhengHei" w:eastAsia="Microsoft JhengHei" w:hAnsi="Microsoft JhengHei" w:cs="Microsoft JhengHei" w:hint="eastAsia"/>
              </w:rPr>
              <w:t>绕过义务</w:t>
            </w:r>
            <w:r>
              <w:rPr>
                <w:rFonts w:ascii="MS Gothic" w:eastAsia="MS Gothic" w:hAnsi="MS Gothic" w:cs="MS Gothic" w:hint="eastAsia"/>
              </w:rPr>
              <w:t>的</w:t>
            </w:r>
            <w:r>
              <w:rPr>
                <w:rFonts w:ascii="Microsoft JhengHei" w:eastAsia="Microsoft JhengHei" w:hAnsi="Microsoft JhengHei" w:cs="Microsoft JhengHei" w:hint="eastAsia"/>
              </w:rPr>
              <w:t>违</w:t>
            </w:r>
            <w:r>
              <w:rPr>
                <w:rFonts w:ascii="MS Gothic" w:eastAsia="MS Gothic" w:hAnsi="MS Gothic" w:cs="MS Gothic" w:hint="eastAsia"/>
              </w:rPr>
              <w:t>反将</w:t>
            </w:r>
            <w:r>
              <w:rPr>
                <w:rFonts w:ascii="Microsoft JhengHei" w:eastAsia="Microsoft JhengHei" w:hAnsi="Microsoft JhengHei" w:cs="Microsoft JhengHei" w:hint="eastAsia"/>
              </w:rPr>
              <w:t>给</w:t>
            </w:r>
            <w:r>
              <w:rPr>
                <w:rFonts w:ascii="MS Gothic" w:eastAsia="MS Gothic" w:hAnsi="MS Gothic" w:cs="MS Gothic" w:hint="eastAsia"/>
              </w:rPr>
              <w:t>披露</w:t>
            </w:r>
            <w:r>
              <w:rPr>
                <w:rFonts w:ascii="MS Gothic" w:eastAsia="MS Gothic" w:hAnsi="MS Gothic" w:cs="MS Gothic" w:hint="eastAsia"/>
              </w:rPr>
              <w:lastRenderedPageBreak/>
              <w:t>方造成无法用金</w:t>
            </w:r>
            <w:r>
              <w:rPr>
                <w:rFonts w:ascii="Microsoft JhengHei" w:eastAsia="Microsoft JhengHei" w:hAnsi="Microsoft JhengHei" w:cs="Microsoft JhengHei" w:hint="eastAsia"/>
              </w:rPr>
              <w:t>钱</w:t>
            </w:r>
            <w:r>
              <w:rPr>
                <w:rFonts w:ascii="MS Gothic" w:eastAsia="MS Gothic" w:hAnsi="MS Gothic" w:cs="MS Gothic" w:hint="eastAsia"/>
              </w:rPr>
              <w:t>衡量的不可弥</w:t>
            </w:r>
            <w:r>
              <w:rPr>
                <w:rFonts w:ascii="Microsoft JhengHei" w:eastAsia="Microsoft JhengHei" w:hAnsi="Microsoft JhengHei" w:cs="Microsoft JhengHei" w:hint="eastAsia"/>
              </w:rPr>
              <w:t>补</w:t>
            </w:r>
            <w:r>
              <w:rPr>
                <w:rFonts w:ascii="MS Gothic" w:eastAsia="MS Gothic" w:hAnsi="MS Gothic" w:cs="MS Gothic" w:hint="eastAsia"/>
              </w:rPr>
              <w:t>的</w:t>
            </w:r>
            <w:r>
              <w:rPr>
                <w:rFonts w:ascii="Microsoft JhengHei" w:eastAsia="Microsoft JhengHei" w:hAnsi="Microsoft JhengHei" w:cs="Microsoft JhengHei" w:hint="eastAsia"/>
              </w:rPr>
              <w:t>损</w:t>
            </w:r>
            <w:r>
              <w:rPr>
                <w:rFonts w:ascii="MS Gothic" w:eastAsia="MS Gothic" w:hAnsi="MS Gothic" w:cs="MS Gothic" w:hint="eastAsia"/>
              </w:rPr>
              <w:t>害。因此，</w:t>
            </w:r>
            <w:r>
              <w:rPr>
                <w:rFonts w:ascii="Microsoft JhengHei" w:eastAsia="Microsoft JhengHei" w:hAnsi="Microsoft JhengHei" w:cs="Microsoft JhengHei" w:hint="eastAsia"/>
              </w:rPr>
              <w:t>发</w:t>
            </w:r>
            <w:r>
              <w:rPr>
                <w:rFonts w:ascii="MS Gothic" w:eastAsia="MS Gothic" w:hAnsi="MS Gothic" w:cs="MS Gothic" w:hint="eastAsia"/>
              </w:rPr>
              <w:t>生</w:t>
            </w:r>
            <w:r>
              <w:rPr>
                <w:rFonts w:ascii="Microsoft JhengHei" w:eastAsia="Microsoft JhengHei" w:hAnsi="Microsoft JhengHei" w:cs="Microsoft JhengHei" w:hint="eastAsia"/>
              </w:rPr>
              <w:t>违约</w:t>
            </w:r>
            <w:r>
              <w:rPr>
                <w:rFonts w:ascii="MS Gothic" w:eastAsia="MS Gothic" w:hAnsi="MS Gothic" w:cs="MS Gothic" w:hint="eastAsia"/>
              </w:rPr>
              <w:t>或</w:t>
            </w:r>
            <w:r>
              <w:rPr>
                <w:rFonts w:ascii="Microsoft JhengHei" w:eastAsia="Microsoft JhengHei" w:hAnsi="Microsoft JhengHei" w:cs="Microsoft JhengHei" w:hint="eastAsia"/>
              </w:rPr>
              <w:t>违约</w:t>
            </w:r>
            <w:r>
              <w:rPr>
                <w:rFonts w:ascii="MS Gothic" w:eastAsia="MS Gothic" w:hAnsi="MS Gothic" w:cs="MS Gothic" w:hint="eastAsia"/>
              </w:rPr>
              <w:t>威</w:t>
            </w:r>
            <w:r>
              <w:rPr>
                <w:rFonts w:ascii="Microsoft JhengHei" w:eastAsia="Microsoft JhengHei" w:hAnsi="Microsoft JhengHei" w:cs="Microsoft JhengHei" w:hint="eastAsia"/>
              </w:rPr>
              <w:t>胁时</w:t>
            </w:r>
            <w:r>
              <w:rPr>
                <w:rFonts w:ascii="MS Gothic" w:eastAsia="MS Gothic" w:hAnsi="MS Gothic" w:cs="MS Gothic" w:hint="eastAsia"/>
              </w:rPr>
              <w:t>，披露方除享有所有其他合法救</w:t>
            </w:r>
            <w:r>
              <w:rPr>
                <w:rFonts w:ascii="Microsoft JhengHei" w:eastAsia="Microsoft JhengHei" w:hAnsi="Microsoft JhengHei" w:cs="Microsoft JhengHei" w:hint="eastAsia"/>
              </w:rPr>
              <w:t>济</w:t>
            </w:r>
            <w:r>
              <w:rPr>
                <w:rFonts w:ascii="MS Gothic" w:eastAsia="MS Gothic" w:hAnsi="MS Gothic" w:cs="MS Gothic" w:hint="eastAsia"/>
              </w:rPr>
              <w:t>外，</w:t>
            </w:r>
            <w:r>
              <w:rPr>
                <w:rFonts w:ascii="Microsoft JhengHei" w:eastAsia="Microsoft JhengHei" w:hAnsi="Microsoft JhengHei" w:cs="Microsoft JhengHei" w:hint="eastAsia"/>
              </w:rPr>
              <w:t>绝对</w:t>
            </w:r>
            <w:r>
              <w:rPr>
                <w:rFonts w:ascii="MS Gothic" w:eastAsia="MS Gothic" w:hAnsi="MS Gothic" w:cs="MS Gothic" w:hint="eastAsia"/>
              </w:rPr>
              <w:t>有</w:t>
            </w:r>
            <w:r>
              <w:rPr>
                <w:rFonts w:ascii="Yu Gothic" w:eastAsia="Yu Gothic" w:hAnsi="Yu Gothic" w:cs="Yu Gothic" w:hint="eastAsia"/>
              </w:rPr>
              <w:t>权</w:t>
            </w:r>
            <w:r>
              <w:rPr>
                <w:rFonts w:ascii="MS Gothic" w:eastAsia="MS Gothic" w:hAnsi="MS Gothic" w:cs="MS Gothic" w:hint="eastAsia"/>
              </w:rPr>
              <w:t>向有管</w:t>
            </w:r>
            <w:r>
              <w:rPr>
                <w:rFonts w:ascii="Microsoft JhengHei" w:eastAsia="Microsoft JhengHei" w:hAnsi="Microsoft JhengHei" w:cs="Microsoft JhengHei" w:hint="eastAsia"/>
              </w:rPr>
              <w:t>辖</w:t>
            </w:r>
            <w:r>
              <w:rPr>
                <w:rFonts w:ascii="Yu Gothic" w:eastAsia="Yu Gothic" w:hAnsi="Yu Gothic" w:cs="Yu Gothic" w:hint="eastAsia"/>
              </w:rPr>
              <w:t>权</w:t>
            </w:r>
            <w:r>
              <w:rPr>
                <w:rFonts w:ascii="MS Gothic" w:eastAsia="MS Gothic" w:hAnsi="MS Gothic" w:cs="MS Gothic" w:hint="eastAsia"/>
              </w:rPr>
              <w:t>的法院或仲裁庭申</w:t>
            </w:r>
            <w:r>
              <w:rPr>
                <w:rFonts w:ascii="Microsoft JhengHei" w:eastAsia="Microsoft JhengHei" w:hAnsi="Microsoft JhengHei" w:cs="Microsoft JhengHei" w:hint="eastAsia"/>
              </w:rPr>
              <w:t>请诉</w:t>
            </w:r>
            <w:r>
              <w:rPr>
                <w:rFonts w:ascii="MS Gothic" w:eastAsia="MS Gothic" w:hAnsi="MS Gothic" w:cs="MS Gothic" w:hint="eastAsia"/>
              </w:rPr>
              <w:t>前</w:t>
            </w:r>
            <w:r>
              <w:rPr>
                <w:rFonts w:ascii="Microsoft JhengHei" w:eastAsia="Microsoft JhengHei" w:hAnsi="Microsoft JhengHei" w:cs="Microsoft JhengHei" w:hint="eastAsia"/>
              </w:rPr>
              <w:t>财产</w:t>
            </w:r>
            <w:r>
              <w:rPr>
                <w:rFonts w:ascii="MS Gothic" w:eastAsia="MS Gothic" w:hAnsi="MS Gothic" w:cs="MS Gothic" w:hint="eastAsia"/>
              </w:rPr>
              <w:t>保全、行</w:t>
            </w:r>
            <w:r>
              <w:rPr>
                <w:rFonts w:ascii="Microsoft JhengHei" w:eastAsia="Microsoft JhengHei" w:hAnsi="Microsoft JhengHei" w:cs="Microsoft JhengHei" w:hint="eastAsia"/>
              </w:rPr>
              <w:t>为</w:t>
            </w:r>
            <w:r>
              <w:rPr>
                <w:rFonts w:ascii="MS Gothic" w:eastAsia="MS Gothic" w:hAnsi="MS Gothic" w:cs="MS Gothic" w:hint="eastAsia"/>
              </w:rPr>
              <w:t>保全或禁令救</w:t>
            </w:r>
            <w:r>
              <w:rPr>
                <w:rFonts w:ascii="Microsoft JhengHei" w:eastAsia="Microsoft JhengHei" w:hAnsi="Microsoft JhengHei" w:cs="Microsoft JhengHei" w:hint="eastAsia"/>
              </w:rPr>
              <w:t>济</w:t>
            </w:r>
            <w:r>
              <w:rPr>
                <w:rFonts w:ascii="MS Gothic" w:eastAsia="MS Gothic" w:hAnsi="MS Gothic" w:cs="MS Gothic" w:hint="eastAsia"/>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F2BB379" w14:textId="77777777" w:rsidR="0077293F" w:rsidRDefault="0077293F">
            <w:pPr>
              <w:pStyle w:val="aff8"/>
              <w:spacing w:before="0" w:beforeAutospacing="0" w:after="0" w:afterAutospacing="0"/>
              <w:rPr>
                <w:rFonts w:ascii="Arial" w:hAnsi="Arial" w:cs="Arial"/>
              </w:rPr>
            </w:pPr>
            <w:r>
              <w:rPr>
                <w:rFonts w:ascii="Arial" w:hAnsi="Arial" w:cs="Arial"/>
              </w:rPr>
              <w:lastRenderedPageBreak/>
              <w:t>8. INJUNCTIVE RELIEF</w:t>
            </w:r>
          </w:p>
          <w:p w14:paraId="1A90D338" w14:textId="77777777" w:rsidR="0077293F" w:rsidRDefault="0077293F">
            <w:pPr>
              <w:rPr>
                <w:rFonts w:ascii="Arial" w:hAnsi="Arial" w:cs="Arial"/>
              </w:rPr>
            </w:pPr>
            <w:r>
              <w:rPr>
                <w:rFonts w:ascii="Arial" w:hAnsi="Arial" w:cs="Arial"/>
              </w:rPr>
              <w:br/>
            </w:r>
          </w:p>
          <w:p w14:paraId="4103CFE7" w14:textId="77777777" w:rsidR="0077293F" w:rsidRDefault="0077293F">
            <w:pPr>
              <w:pStyle w:val="aff8"/>
              <w:spacing w:before="0" w:beforeAutospacing="0" w:after="0" w:afterAutospacing="0"/>
              <w:rPr>
                <w:rFonts w:ascii="Arial" w:hAnsi="Arial" w:cs="Arial"/>
              </w:rPr>
            </w:pPr>
            <w:r>
              <w:rPr>
                <w:rFonts w:ascii="Arial" w:hAnsi="Arial" w:cs="Arial"/>
              </w:rPr>
              <w:t xml:space="preserve">The Parties acknowledge and agree that a breach of the confidentiality, non-use, or non-circumvention obligations will cause irreparable harm to the Disclosing Party for </w:t>
            </w:r>
            <w:r>
              <w:rPr>
                <w:rFonts w:ascii="Arial" w:hAnsi="Arial" w:cs="Arial"/>
              </w:rPr>
              <w:lastRenderedPageBreak/>
              <w:t>which monetary damages would be inadequate. Therefore, in the event of a breach or threatened breach, the Disclosing Party shall have the absolute right to seek pre-litigation property preservation, interim measures, or injunctive relief from a competent court or arbitral tribunal, in addition to any other remedies available at law.</w:t>
            </w:r>
          </w:p>
        </w:tc>
      </w:tr>
      <w:tr w:rsidR="0077293F" w14:paraId="7225A0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0AB8D4" w14:textId="77777777" w:rsidR="0077293F" w:rsidRDefault="0077293F">
            <w:pPr>
              <w:pStyle w:val="aff8"/>
              <w:spacing w:before="0" w:beforeAutospacing="0" w:after="0" w:afterAutospacing="0"/>
              <w:rPr>
                <w:rFonts w:ascii="Arial" w:hAnsi="Arial" w:cs="Arial"/>
              </w:rPr>
            </w:pPr>
            <w:r>
              <w:rPr>
                <w:rFonts w:ascii="Arial" w:hAnsi="Arial" w:cs="Arial"/>
              </w:rPr>
              <w:lastRenderedPageBreak/>
              <w:t xml:space="preserve">9. </w:t>
            </w:r>
            <w:r>
              <w:rPr>
                <w:rFonts w:ascii="Microsoft JhengHei" w:eastAsia="Microsoft JhengHei" w:hAnsi="Microsoft JhengHei" w:cs="Microsoft JhengHei" w:hint="eastAsia"/>
              </w:rPr>
              <w:t>协议</w:t>
            </w:r>
            <w:r>
              <w:rPr>
                <w:rFonts w:ascii="MS Gothic" w:eastAsia="MS Gothic" w:hAnsi="MS Gothic" w:cs="MS Gothic" w:hint="eastAsia"/>
              </w:rPr>
              <w:t>期限</w:t>
            </w:r>
          </w:p>
          <w:p w14:paraId="176173EF" w14:textId="77777777" w:rsidR="0077293F" w:rsidRDefault="0077293F">
            <w:pPr>
              <w:rPr>
                <w:rFonts w:ascii="Arial" w:hAnsi="Arial" w:cs="Arial"/>
              </w:rPr>
            </w:pPr>
            <w:r>
              <w:rPr>
                <w:rFonts w:ascii="Arial" w:hAnsi="Arial" w:cs="Arial"/>
              </w:rPr>
              <w:br/>
            </w:r>
          </w:p>
          <w:p w14:paraId="10A96647"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本</w:t>
            </w:r>
            <w:r>
              <w:rPr>
                <w:rFonts w:ascii="Microsoft JhengHei" w:eastAsia="Microsoft JhengHei" w:hAnsi="Microsoft JhengHei" w:cs="Microsoft JhengHei" w:hint="eastAsia"/>
              </w:rPr>
              <w:t>协议</w:t>
            </w:r>
            <w:r>
              <w:rPr>
                <w:rFonts w:ascii="MS Gothic" w:eastAsia="MS Gothic" w:hAnsi="MS Gothic" w:cs="MS Gothic" w:hint="eastAsia"/>
              </w:rPr>
              <w:t>的整体有效期</w:t>
            </w:r>
            <w:r>
              <w:rPr>
                <w:rFonts w:ascii="Microsoft JhengHei" w:eastAsia="Microsoft JhengHei" w:hAnsi="Microsoft JhengHei" w:cs="Microsoft JhengHei" w:hint="eastAsia"/>
              </w:rPr>
              <w:t>为</w:t>
            </w:r>
            <w:r>
              <w:rPr>
                <w:rFonts w:ascii="MS Gothic" w:eastAsia="MS Gothic" w:hAnsi="MS Gothic" w:cs="MS Gothic" w:hint="eastAsia"/>
              </w:rPr>
              <w:t>自</w:t>
            </w:r>
            <w:r>
              <w:rPr>
                <w:rFonts w:ascii="Microsoft JhengHei" w:eastAsia="Microsoft JhengHei" w:hAnsi="Microsoft JhengHei" w:cs="Microsoft JhengHei" w:hint="eastAsia"/>
              </w:rPr>
              <w:t>签</w:t>
            </w:r>
            <w:r>
              <w:rPr>
                <w:rFonts w:ascii="MS Gothic" w:eastAsia="MS Gothic" w:hAnsi="MS Gothic" w:cs="MS Gothic" w:hint="eastAsia"/>
              </w:rPr>
              <w:t>署之日起的三（</w:t>
            </w:r>
            <w:r>
              <w:rPr>
                <w:rFonts w:ascii="Arial" w:hAnsi="Arial" w:cs="Arial"/>
              </w:rPr>
              <w:t>3</w:t>
            </w:r>
            <w:r>
              <w:rPr>
                <w:rFonts w:ascii="MS Gothic" w:eastAsia="MS Gothic" w:hAnsi="MS Gothic" w:cs="MS Gothic" w:hint="eastAsia"/>
              </w:rPr>
              <w:t>）年。但是，本</w:t>
            </w:r>
            <w:r>
              <w:rPr>
                <w:rFonts w:ascii="Microsoft JhengHei" w:eastAsia="Microsoft JhengHei" w:hAnsi="Microsoft JhengHei" w:cs="Microsoft JhengHei" w:hint="eastAsia"/>
              </w:rPr>
              <w:t>协议项</w:t>
            </w:r>
            <w:r>
              <w:rPr>
                <w:rFonts w:ascii="MS Gothic" w:eastAsia="MS Gothic" w:hAnsi="MS Gothic" w:cs="MS Gothic" w:hint="eastAsia"/>
              </w:rPr>
              <w:t>下的保密及不使用</w:t>
            </w:r>
            <w:r>
              <w:rPr>
                <w:rFonts w:ascii="Microsoft JhengHei" w:eastAsia="Microsoft JhengHei" w:hAnsi="Microsoft JhengHei" w:cs="Microsoft JhengHei" w:hint="eastAsia"/>
              </w:rPr>
              <w:t>义务</w:t>
            </w:r>
            <w:r>
              <w:rPr>
                <w:rFonts w:ascii="Arial" w:hAnsi="Arial" w:cs="Arial"/>
              </w:rPr>
              <w:t>**</w:t>
            </w:r>
            <w:r>
              <w:rPr>
                <w:rFonts w:ascii="MS Gothic" w:eastAsia="MS Gothic" w:hAnsi="MS Gothic" w:cs="MS Gothic" w:hint="eastAsia"/>
              </w:rPr>
              <w:t>在</w:t>
            </w:r>
            <w:r>
              <w:rPr>
                <w:rFonts w:ascii="Microsoft JhengHei" w:eastAsia="Microsoft JhengHei" w:hAnsi="Microsoft JhengHei" w:cs="Microsoft JhengHei" w:hint="eastAsia"/>
              </w:rPr>
              <w:t>协议终</w:t>
            </w:r>
            <w:r>
              <w:rPr>
                <w:rFonts w:ascii="MS Gothic" w:eastAsia="MS Gothic" w:hAnsi="MS Gothic" w:cs="MS Gothic" w:hint="eastAsia"/>
              </w:rPr>
              <w:t>止后仍</w:t>
            </w:r>
            <w:r>
              <w:rPr>
                <w:rFonts w:ascii="Microsoft JhengHei" w:eastAsia="Microsoft JhengHei" w:hAnsi="Microsoft JhengHei" w:cs="Microsoft JhengHei" w:hint="eastAsia"/>
              </w:rPr>
              <w:t>应</w:t>
            </w:r>
            <w:r>
              <w:rPr>
                <w:rFonts w:ascii="MS Gothic" w:eastAsia="MS Gothic" w:hAnsi="MS Gothic" w:cs="MS Gothic" w:hint="eastAsia"/>
              </w:rPr>
              <w:t>持</w:t>
            </w:r>
            <w:r>
              <w:rPr>
                <w:rFonts w:ascii="Microsoft JhengHei" w:eastAsia="Microsoft JhengHei" w:hAnsi="Microsoft JhengHei" w:cs="Microsoft JhengHei" w:hint="eastAsia"/>
              </w:rPr>
              <w:t>续</w:t>
            </w:r>
            <w:r>
              <w:rPr>
                <w:rFonts w:ascii="MS Gothic" w:eastAsia="MS Gothic" w:hAnsi="MS Gothic" w:cs="MS Gothic" w:hint="eastAsia"/>
              </w:rPr>
              <w:t>十（</w:t>
            </w:r>
            <w:r>
              <w:rPr>
                <w:rFonts w:ascii="Arial" w:hAnsi="Arial" w:cs="Arial"/>
              </w:rPr>
              <w:t>10</w:t>
            </w:r>
            <w:r>
              <w:rPr>
                <w:rFonts w:ascii="MS Gothic" w:eastAsia="MS Gothic" w:hAnsi="MS Gothic" w:cs="MS Gothic" w:hint="eastAsia"/>
              </w:rPr>
              <w:t>）年，或直至保密信息合法成</w:t>
            </w:r>
            <w:r>
              <w:rPr>
                <w:rFonts w:ascii="Microsoft JhengHei" w:eastAsia="Microsoft JhengHei" w:hAnsi="Microsoft JhengHei" w:cs="Microsoft JhengHei" w:hint="eastAsia"/>
              </w:rPr>
              <w:t>为</w:t>
            </w:r>
            <w:r>
              <w:rPr>
                <w:rFonts w:ascii="MS Gothic" w:eastAsia="MS Gothic" w:hAnsi="MS Gothic" w:cs="MS Gothic" w:hint="eastAsia"/>
              </w:rPr>
              <w:t>公众知悉的信息</w:t>
            </w:r>
            <w:r>
              <w:rPr>
                <w:rFonts w:ascii="Microsoft JhengHei" w:eastAsia="Microsoft JhengHei" w:hAnsi="Microsoft JhengHei" w:cs="Microsoft JhengHei" w:hint="eastAsia"/>
              </w:rPr>
              <w:t>为</w:t>
            </w:r>
            <w:r>
              <w:rPr>
                <w:rFonts w:ascii="MS Gothic" w:eastAsia="MS Gothic" w:hAnsi="MS Gothic" w:cs="MS Gothic" w:hint="eastAsia"/>
              </w:rPr>
              <w:t>止（以</w:t>
            </w:r>
            <w:r>
              <w:rPr>
                <w:rFonts w:ascii="Microsoft JhengHei" w:eastAsia="Microsoft JhengHei" w:hAnsi="Microsoft JhengHei" w:cs="Microsoft JhengHei" w:hint="eastAsia"/>
              </w:rPr>
              <w:t>较</w:t>
            </w:r>
            <w:r>
              <w:rPr>
                <w:rFonts w:ascii="MS Gothic" w:eastAsia="MS Gothic" w:hAnsi="MS Gothic" w:cs="MS Gothic" w:hint="eastAsia"/>
              </w:rPr>
              <w:t>晚者</w:t>
            </w:r>
            <w:r>
              <w:rPr>
                <w:rFonts w:ascii="Microsoft JhengHei" w:eastAsia="Microsoft JhengHei" w:hAnsi="Microsoft JhengHei" w:cs="Microsoft JhengHei" w:hint="eastAsia"/>
              </w:rPr>
              <w:t>为</w:t>
            </w:r>
            <w:r>
              <w:rPr>
                <w:rFonts w:ascii="MS Gothic" w:eastAsia="MS Gothic" w:hAnsi="MS Gothic" w:cs="MS Gothic" w:hint="eastAsia"/>
              </w:rPr>
              <w:t>准）。</w:t>
            </w:r>
            <w:r>
              <w:rPr>
                <w:rFonts w:ascii="MS Gothic" w:eastAsia="MS Gothic" w:hAnsi="MS Gothic" w:cs="MS Gothic" w:hint="eastAsia"/>
                <w:b/>
                <w:bCs/>
              </w:rPr>
              <w:t>不</w:t>
            </w:r>
            <w:r>
              <w:rPr>
                <w:rFonts w:ascii="Microsoft JhengHei" w:eastAsia="Microsoft JhengHei" w:hAnsi="Microsoft JhengHei" w:cs="Microsoft JhengHei" w:hint="eastAsia"/>
                <w:b/>
                <w:bCs/>
              </w:rPr>
              <w:t>绕过义务</w:t>
            </w:r>
            <w:r>
              <w:rPr>
                <w:rFonts w:ascii="MS Gothic" w:eastAsia="MS Gothic" w:hAnsi="MS Gothic" w:cs="MS Gothic" w:hint="eastAsia"/>
              </w:rPr>
              <w:t>自</w:t>
            </w:r>
            <w:r>
              <w:rPr>
                <w:rFonts w:ascii="Microsoft JhengHei" w:eastAsia="Microsoft JhengHei" w:hAnsi="Microsoft JhengHei" w:cs="Microsoft JhengHei" w:hint="eastAsia"/>
              </w:rPr>
              <w:t>签</w:t>
            </w:r>
            <w:r>
              <w:rPr>
                <w:rFonts w:ascii="MS Gothic" w:eastAsia="MS Gothic" w:hAnsi="MS Gothic" w:cs="MS Gothic" w:hint="eastAsia"/>
              </w:rPr>
              <w:t>署之日起持</w:t>
            </w:r>
            <w:r>
              <w:rPr>
                <w:rFonts w:ascii="Microsoft JhengHei" w:eastAsia="Microsoft JhengHei" w:hAnsi="Microsoft JhengHei" w:cs="Microsoft JhengHei" w:hint="eastAsia"/>
              </w:rPr>
              <w:t>续</w:t>
            </w:r>
            <w:r>
              <w:rPr>
                <w:rFonts w:ascii="MS Gothic" w:eastAsia="MS Gothic" w:hAnsi="MS Gothic" w:cs="MS Gothic" w:hint="eastAsia"/>
              </w:rPr>
              <w:t>五（</w:t>
            </w:r>
            <w:r>
              <w:rPr>
                <w:rFonts w:ascii="Arial" w:hAnsi="Arial" w:cs="Arial"/>
              </w:rPr>
              <w:t>5</w:t>
            </w:r>
            <w:r>
              <w:rPr>
                <w:rFonts w:ascii="MS Gothic" w:eastAsia="MS Gothic" w:hAnsi="MS Gothic" w:cs="MS Gothic" w:hint="eastAsia"/>
              </w:rPr>
              <w:t>）年有效。</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56C16" w14:textId="77777777" w:rsidR="0077293F" w:rsidRDefault="0077293F">
            <w:pPr>
              <w:pStyle w:val="aff8"/>
              <w:spacing w:before="0" w:beforeAutospacing="0" w:after="0" w:afterAutospacing="0"/>
              <w:rPr>
                <w:rFonts w:ascii="Arial" w:hAnsi="Arial" w:cs="Arial"/>
              </w:rPr>
            </w:pPr>
            <w:r>
              <w:rPr>
                <w:rFonts w:ascii="Arial" w:hAnsi="Arial" w:cs="Arial"/>
                <w:b/>
                <w:bCs/>
              </w:rPr>
              <w:t>9. TERM AND DURATION</w:t>
            </w:r>
          </w:p>
          <w:p w14:paraId="29D06DF9" w14:textId="77777777" w:rsidR="0077293F" w:rsidRDefault="0077293F">
            <w:pPr>
              <w:rPr>
                <w:rFonts w:ascii="Arial" w:hAnsi="Arial" w:cs="Arial"/>
              </w:rPr>
            </w:pPr>
            <w:r>
              <w:rPr>
                <w:rFonts w:ascii="Arial" w:hAnsi="Arial" w:cs="Arial"/>
              </w:rPr>
              <w:br/>
            </w:r>
          </w:p>
          <w:p w14:paraId="3C17A51A" w14:textId="77777777" w:rsidR="0077293F" w:rsidRDefault="0077293F">
            <w:pPr>
              <w:pStyle w:val="aff8"/>
              <w:spacing w:before="0" w:beforeAutospacing="0" w:after="0" w:afterAutospacing="0"/>
              <w:rPr>
                <w:rFonts w:ascii="Arial" w:hAnsi="Arial" w:cs="Arial"/>
              </w:rPr>
            </w:pPr>
            <w:r>
              <w:rPr>
                <w:rFonts w:ascii="Arial" w:hAnsi="Arial" w:cs="Arial"/>
              </w:rPr>
              <w:t xml:space="preserve">The overall validity of this Agreement is three (3) years from the date of execution. However, the </w:t>
            </w:r>
            <w:r>
              <w:rPr>
                <w:rFonts w:ascii="Arial" w:hAnsi="Arial" w:cs="Arial"/>
                <w:b/>
                <w:bCs/>
              </w:rPr>
              <w:t>confidentiality and non-use obligations</w:t>
            </w:r>
            <w:r>
              <w:rPr>
                <w:rFonts w:ascii="Arial" w:hAnsi="Arial" w:cs="Arial"/>
              </w:rPr>
              <w:t xml:space="preserve"> hereunder shall survive the termination of this Agreement and continue for a period of ten (10) years, or until the Confidential Information lawfully becomes public knowledge (whichever is later). The </w:t>
            </w:r>
            <w:r>
              <w:rPr>
                <w:rFonts w:ascii="Arial" w:hAnsi="Arial" w:cs="Arial"/>
                <w:b/>
                <w:bCs/>
              </w:rPr>
              <w:t>non-circumvention obligations</w:t>
            </w:r>
            <w:r>
              <w:rPr>
                <w:rFonts w:ascii="Arial" w:hAnsi="Arial" w:cs="Arial"/>
              </w:rPr>
              <w:t xml:space="preserve"> shall remain in effect for five (5) years from the execution date.</w:t>
            </w:r>
          </w:p>
        </w:tc>
      </w:tr>
      <w:tr w:rsidR="0077293F" w14:paraId="0405E6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874D9C" w14:textId="77777777" w:rsidR="0077293F" w:rsidRDefault="0077293F">
            <w:pPr>
              <w:pStyle w:val="aff8"/>
              <w:spacing w:before="0" w:beforeAutospacing="0" w:after="0" w:afterAutospacing="0"/>
              <w:rPr>
                <w:rFonts w:ascii="Arial" w:hAnsi="Arial" w:cs="Arial"/>
              </w:rPr>
            </w:pPr>
            <w:r>
              <w:rPr>
                <w:rFonts w:ascii="Arial" w:hAnsi="Arial" w:cs="Arial"/>
                <w:b/>
                <w:bCs/>
              </w:rPr>
              <w:t xml:space="preserve">10. </w:t>
            </w:r>
            <w:r>
              <w:rPr>
                <w:rFonts w:ascii="MS Gothic" w:eastAsia="MS Gothic" w:hAnsi="MS Gothic" w:cs="MS Gothic" w:hint="eastAsia"/>
                <w:b/>
                <w:bCs/>
              </w:rPr>
              <w:t>适用法律与争</w:t>
            </w:r>
            <w:r>
              <w:rPr>
                <w:rFonts w:ascii="Microsoft JhengHei" w:eastAsia="Microsoft JhengHei" w:hAnsi="Microsoft JhengHei" w:cs="Microsoft JhengHei" w:hint="eastAsia"/>
                <w:b/>
                <w:bCs/>
              </w:rPr>
              <w:t>议</w:t>
            </w:r>
            <w:r>
              <w:rPr>
                <w:rFonts w:ascii="MS Gothic" w:eastAsia="MS Gothic" w:hAnsi="MS Gothic" w:cs="MS Gothic" w:hint="eastAsia"/>
                <w:b/>
                <w:bCs/>
              </w:rPr>
              <w:t>解决</w:t>
            </w:r>
          </w:p>
          <w:p w14:paraId="69B92A84" w14:textId="77777777" w:rsidR="0077293F" w:rsidRDefault="0077293F">
            <w:pPr>
              <w:rPr>
                <w:rFonts w:ascii="Arial" w:hAnsi="Arial" w:cs="Arial"/>
              </w:rPr>
            </w:pPr>
            <w:r>
              <w:rPr>
                <w:rFonts w:ascii="Arial" w:hAnsi="Arial" w:cs="Arial"/>
              </w:rPr>
              <w:br/>
            </w:r>
          </w:p>
          <w:p w14:paraId="7FA109C7"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本</w:t>
            </w:r>
            <w:r>
              <w:rPr>
                <w:rFonts w:ascii="Microsoft JhengHei" w:eastAsia="Microsoft JhengHei" w:hAnsi="Microsoft JhengHei" w:cs="Microsoft JhengHei" w:hint="eastAsia"/>
              </w:rPr>
              <w:t>协议</w:t>
            </w:r>
            <w:r>
              <w:rPr>
                <w:rFonts w:ascii="MS Gothic" w:eastAsia="MS Gothic" w:hAnsi="MS Gothic" w:cs="MS Gothic" w:hint="eastAsia"/>
              </w:rPr>
              <w:t>的</w:t>
            </w:r>
            <w:r>
              <w:rPr>
                <w:rFonts w:ascii="Microsoft JhengHei" w:eastAsia="Microsoft JhengHei" w:hAnsi="Microsoft JhengHei" w:cs="Microsoft JhengHei" w:hint="eastAsia"/>
              </w:rPr>
              <w:t>订</w:t>
            </w:r>
            <w:r>
              <w:rPr>
                <w:rFonts w:ascii="MS Gothic" w:eastAsia="MS Gothic" w:hAnsi="MS Gothic" w:cs="MS Gothic" w:hint="eastAsia"/>
              </w:rPr>
              <w:t>立、效力、解</w:t>
            </w:r>
            <w:r>
              <w:rPr>
                <w:rFonts w:ascii="Microsoft JhengHei" w:eastAsia="Microsoft JhengHei" w:hAnsi="Microsoft JhengHei" w:cs="Microsoft JhengHei" w:hint="eastAsia"/>
              </w:rPr>
              <w:t>释</w:t>
            </w:r>
            <w:r>
              <w:rPr>
                <w:rFonts w:ascii="MS Gothic" w:eastAsia="MS Gothic" w:hAnsi="MS Gothic" w:cs="MS Gothic" w:hint="eastAsia"/>
              </w:rPr>
              <w:t>、履行及争</w:t>
            </w:r>
            <w:r>
              <w:rPr>
                <w:rFonts w:ascii="Microsoft JhengHei" w:eastAsia="Microsoft JhengHei" w:hAnsi="Microsoft JhengHei" w:cs="Microsoft JhengHei" w:hint="eastAsia"/>
              </w:rPr>
              <w:t>议</w:t>
            </w:r>
            <w:r>
              <w:rPr>
                <w:rFonts w:ascii="MS Gothic" w:eastAsia="MS Gothic" w:hAnsi="MS Gothic" w:cs="MS Gothic" w:hint="eastAsia"/>
              </w:rPr>
              <w:t>解决均适用</w:t>
            </w:r>
            <w:r>
              <w:rPr>
                <w:rFonts w:ascii="MS Gothic" w:eastAsia="MS Gothic" w:hAnsi="MS Gothic" w:cs="MS Gothic" w:hint="eastAsia"/>
                <w:b/>
                <w:bCs/>
              </w:rPr>
              <w:t>中</w:t>
            </w:r>
            <w:r>
              <w:rPr>
                <w:rFonts w:ascii="Microsoft JhengHei" w:eastAsia="Microsoft JhengHei" w:hAnsi="Microsoft JhengHei" w:cs="Microsoft JhengHei" w:hint="eastAsia"/>
                <w:b/>
                <w:bCs/>
              </w:rPr>
              <w:t>华</w:t>
            </w:r>
            <w:r>
              <w:rPr>
                <w:rFonts w:ascii="MS Gothic" w:eastAsia="MS Gothic" w:hAnsi="MS Gothic" w:cs="MS Gothic" w:hint="eastAsia"/>
                <w:b/>
                <w:bCs/>
              </w:rPr>
              <w:t>人民共和国法律</w:t>
            </w:r>
            <w:r>
              <w:rPr>
                <w:rFonts w:ascii="MS Gothic" w:eastAsia="MS Gothic" w:hAnsi="MS Gothic" w:cs="MS Gothic" w:hint="eastAsia"/>
              </w:rPr>
              <w:t>。凡因本</w:t>
            </w:r>
            <w:r>
              <w:rPr>
                <w:rFonts w:ascii="Microsoft JhengHei" w:eastAsia="Microsoft JhengHei" w:hAnsi="Microsoft JhengHei" w:cs="Microsoft JhengHei" w:hint="eastAsia"/>
              </w:rPr>
              <w:t>协议</w:t>
            </w:r>
            <w:r>
              <w:rPr>
                <w:rFonts w:ascii="MS Gothic" w:eastAsia="MS Gothic" w:hAnsi="MS Gothic" w:cs="MS Gothic" w:hint="eastAsia"/>
              </w:rPr>
              <w:t>引起的或与本</w:t>
            </w:r>
            <w:r>
              <w:rPr>
                <w:rFonts w:ascii="Microsoft JhengHei" w:eastAsia="Microsoft JhengHei" w:hAnsi="Microsoft JhengHei" w:cs="Microsoft JhengHei" w:hint="eastAsia"/>
              </w:rPr>
              <w:t>协议</w:t>
            </w:r>
            <w:r>
              <w:rPr>
                <w:rFonts w:ascii="MS Gothic" w:eastAsia="MS Gothic" w:hAnsi="MS Gothic" w:cs="MS Gothic" w:hint="eastAsia"/>
              </w:rPr>
              <w:t>有关的任何争</w:t>
            </w:r>
            <w:r>
              <w:rPr>
                <w:rFonts w:ascii="Microsoft JhengHei" w:eastAsia="Microsoft JhengHei" w:hAnsi="Microsoft JhengHei" w:cs="Microsoft JhengHei" w:hint="eastAsia"/>
              </w:rPr>
              <w:t>议</w:t>
            </w:r>
            <w:r>
              <w:rPr>
                <w:rFonts w:ascii="MS Gothic" w:eastAsia="MS Gothic" w:hAnsi="MS Gothic" w:cs="MS Gothic" w:hint="eastAsia"/>
              </w:rPr>
              <w:t>，均</w:t>
            </w:r>
            <w:r>
              <w:rPr>
                <w:rFonts w:ascii="Microsoft JhengHei" w:eastAsia="Microsoft JhengHei" w:hAnsi="Microsoft JhengHei" w:cs="Microsoft JhengHei" w:hint="eastAsia"/>
              </w:rPr>
              <w:t>应</w:t>
            </w:r>
            <w:r>
              <w:rPr>
                <w:rFonts w:ascii="MS Gothic" w:eastAsia="MS Gothic" w:hAnsi="MS Gothic" w:cs="MS Gothic" w:hint="eastAsia"/>
              </w:rPr>
              <w:t>提交</w:t>
            </w:r>
            <w:r>
              <w:rPr>
                <w:rFonts w:ascii="Arial" w:hAnsi="Arial" w:cs="Arial"/>
              </w:rPr>
              <w:t>**</w:t>
            </w:r>
            <w:r>
              <w:rPr>
                <w:rFonts w:ascii="MS Gothic" w:eastAsia="MS Gothic" w:hAnsi="MS Gothic" w:cs="MS Gothic" w:hint="eastAsia"/>
              </w:rPr>
              <w:t>中国国</w:t>
            </w:r>
            <w:r>
              <w:rPr>
                <w:rFonts w:ascii="Microsoft JhengHei" w:eastAsia="Microsoft JhengHei" w:hAnsi="Microsoft JhengHei" w:cs="Microsoft JhengHei" w:hint="eastAsia"/>
              </w:rPr>
              <w:t>际经济贸</w:t>
            </w:r>
            <w:r>
              <w:rPr>
                <w:rFonts w:ascii="MS Gothic" w:eastAsia="MS Gothic" w:hAnsi="MS Gothic" w:cs="MS Gothic" w:hint="eastAsia"/>
              </w:rPr>
              <w:t>易仲裁委</w:t>
            </w:r>
            <w:r>
              <w:rPr>
                <w:rFonts w:ascii="Microsoft JhengHei" w:eastAsia="Microsoft JhengHei" w:hAnsi="Microsoft JhengHei" w:cs="Microsoft JhengHei" w:hint="eastAsia"/>
              </w:rPr>
              <w:t>员</w:t>
            </w:r>
            <w:r>
              <w:rPr>
                <w:rFonts w:ascii="MS Gothic" w:eastAsia="MS Gothic" w:hAnsi="MS Gothic" w:cs="MS Gothic" w:hint="eastAsia"/>
              </w:rPr>
              <w:t>会（</w:t>
            </w:r>
            <w:r>
              <w:rPr>
                <w:rFonts w:ascii="Arial" w:hAnsi="Arial" w:cs="Arial"/>
              </w:rPr>
              <w:t>CIETAC</w:t>
            </w:r>
            <w:r>
              <w:rPr>
                <w:rFonts w:ascii="MS Gothic" w:eastAsia="MS Gothic" w:hAnsi="MS Gothic" w:cs="MS Gothic" w:hint="eastAsia"/>
              </w:rPr>
              <w:t>）</w:t>
            </w:r>
            <w:r>
              <w:rPr>
                <w:rFonts w:ascii="Microsoft JhengHei" w:eastAsia="Microsoft JhengHei" w:hAnsi="Microsoft JhengHei" w:cs="Microsoft JhengHei" w:hint="eastAsia"/>
              </w:rPr>
              <w:t>进</w:t>
            </w:r>
            <w:r>
              <w:rPr>
                <w:rFonts w:ascii="MS Gothic" w:eastAsia="MS Gothic" w:hAnsi="MS Gothic" w:cs="MS Gothic" w:hint="eastAsia"/>
              </w:rPr>
              <w:t>行仲裁，按照申</w:t>
            </w:r>
            <w:r>
              <w:rPr>
                <w:rFonts w:ascii="Microsoft JhengHei" w:eastAsia="Microsoft JhengHei" w:hAnsi="Microsoft JhengHei" w:cs="Microsoft JhengHei" w:hint="eastAsia"/>
              </w:rPr>
              <w:t>请</w:t>
            </w:r>
            <w:r>
              <w:rPr>
                <w:rFonts w:ascii="MS Gothic" w:eastAsia="MS Gothic" w:hAnsi="MS Gothic" w:cs="MS Gothic" w:hint="eastAsia"/>
              </w:rPr>
              <w:t>仲裁</w:t>
            </w:r>
            <w:r>
              <w:rPr>
                <w:rFonts w:ascii="Microsoft JhengHei" w:eastAsia="Microsoft JhengHei" w:hAnsi="Microsoft JhengHei" w:cs="Microsoft JhengHei" w:hint="eastAsia"/>
              </w:rPr>
              <w:t>时该</w:t>
            </w:r>
            <w:r>
              <w:rPr>
                <w:rFonts w:ascii="MS Gothic" w:eastAsia="MS Gothic" w:hAnsi="MS Gothic" w:cs="MS Gothic" w:hint="eastAsia"/>
              </w:rPr>
              <w:t>会</w:t>
            </w:r>
            <w:r>
              <w:rPr>
                <w:rFonts w:ascii="Microsoft JhengHei" w:eastAsia="Microsoft JhengHei" w:hAnsi="Microsoft JhengHei" w:cs="Microsoft JhengHei" w:hint="eastAsia"/>
              </w:rPr>
              <w:t>现</w:t>
            </w:r>
            <w:r>
              <w:rPr>
                <w:rFonts w:ascii="MS Gothic" w:eastAsia="MS Gothic" w:hAnsi="MS Gothic" w:cs="MS Gothic" w:hint="eastAsia"/>
              </w:rPr>
              <w:t>行有效的仲裁</w:t>
            </w:r>
            <w:r>
              <w:rPr>
                <w:rFonts w:ascii="Microsoft JhengHei" w:eastAsia="Microsoft JhengHei" w:hAnsi="Microsoft JhengHei" w:cs="Microsoft JhengHei" w:hint="eastAsia"/>
              </w:rPr>
              <w:t>规则进</w:t>
            </w:r>
            <w:r>
              <w:rPr>
                <w:rFonts w:ascii="MS Gothic" w:eastAsia="MS Gothic" w:hAnsi="MS Gothic" w:cs="MS Gothic" w:hint="eastAsia"/>
              </w:rPr>
              <w:t>行。仲裁裁决是</w:t>
            </w:r>
            <w:r>
              <w:rPr>
                <w:rFonts w:ascii="Microsoft JhengHei" w:eastAsia="Microsoft JhengHei" w:hAnsi="Microsoft JhengHei" w:cs="Microsoft JhengHei" w:hint="eastAsia"/>
              </w:rPr>
              <w:t>终</w:t>
            </w:r>
            <w:r>
              <w:rPr>
                <w:rFonts w:ascii="MS Gothic" w:eastAsia="MS Gothic" w:hAnsi="MS Gothic" w:cs="MS Gothic" w:hint="eastAsia"/>
              </w:rPr>
              <w:t>局的，</w:t>
            </w:r>
            <w:r>
              <w:rPr>
                <w:rFonts w:ascii="Microsoft JhengHei" w:eastAsia="Microsoft JhengHei" w:hAnsi="Microsoft JhengHei" w:cs="Microsoft JhengHei" w:hint="eastAsia"/>
              </w:rPr>
              <w:t>对</w:t>
            </w:r>
            <w:r>
              <w:rPr>
                <w:rFonts w:ascii="MS Gothic" w:eastAsia="MS Gothic" w:hAnsi="MS Gothic" w:cs="MS Gothic" w:hint="eastAsia"/>
              </w:rPr>
              <w:t>双方均有</w:t>
            </w:r>
            <w:r>
              <w:rPr>
                <w:rFonts w:ascii="Microsoft JhengHei" w:eastAsia="Microsoft JhengHei" w:hAnsi="Microsoft JhengHei" w:cs="Microsoft JhengHei" w:hint="eastAsia"/>
              </w:rPr>
              <w:t>约</w:t>
            </w:r>
            <w:r>
              <w:rPr>
                <w:rFonts w:ascii="MS Gothic" w:eastAsia="MS Gothic" w:hAnsi="MS Gothic" w:cs="MS Gothic" w:hint="eastAsia"/>
              </w:rPr>
              <w:t>束力。仲裁地点</w:t>
            </w:r>
            <w:r>
              <w:rPr>
                <w:rFonts w:ascii="Microsoft JhengHei" w:eastAsia="Microsoft JhengHei" w:hAnsi="Microsoft JhengHei" w:cs="Microsoft JhengHei" w:hint="eastAsia"/>
              </w:rPr>
              <w:t>为</w:t>
            </w:r>
            <w:r>
              <w:rPr>
                <w:rFonts w:ascii="MS Gothic" w:eastAsia="MS Gothic" w:hAnsi="MS Gothic" w:cs="MS Gothic" w:hint="eastAsia"/>
              </w:rPr>
              <w:t>中国北京</w:t>
            </w:r>
            <w:r>
              <w:rPr>
                <w:rFonts w:ascii="Arial" w:hAnsi="Arial" w:cs="Arial"/>
              </w:rPr>
              <w:t>/</w:t>
            </w:r>
            <w:r>
              <w:rPr>
                <w:rFonts w:ascii="MS Gothic" w:eastAsia="MS Gothic" w:hAnsi="MS Gothic" w:cs="MS Gothic" w:hint="eastAsia"/>
              </w:rPr>
              <w:t>深圳。</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112D9" w14:textId="77777777" w:rsidR="0077293F" w:rsidRDefault="0077293F">
            <w:pPr>
              <w:pStyle w:val="aff8"/>
              <w:spacing w:before="0" w:beforeAutospacing="0" w:after="0" w:afterAutospacing="0"/>
              <w:rPr>
                <w:rFonts w:ascii="Arial" w:hAnsi="Arial" w:cs="Arial"/>
              </w:rPr>
            </w:pPr>
            <w:r>
              <w:rPr>
                <w:rFonts w:ascii="Arial" w:hAnsi="Arial" w:cs="Arial"/>
              </w:rPr>
              <w:t>10. GOVERNING LAW AND DISPUTE RESOLUTION</w:t>
            </w:r>
          </w:p>
          <w:p w14:paraId="243CFCE7" w14:textId="77777777" w:rsidR="0077293F" w:rsidRDefault="0077293F">
            <w:pPr>
              <w:rPr>
                <w:rFonts w:ascii="Arial" w:hAnsi="Arial" w:cs="Arial"/>
              </w:rPr>
            </w:pPr>
            <w:r>
              <w:rPr>
                <w:rFonts w:ascii="Arial" w:hAnsi="Arial" w:cs="Arial"/>
              </w:rPr>
              <w:br/>
            </w:r>
          </w:p>
          <w:p w14:paraId="52BEFD3D" w14:textId="77777777" w:rsidR="0077293F" w:rsidRDefault="0077293F">
            <w:pPr>
              <w:pStyle w:val="aff8"/>
              <w:spacing w:before="0" w:beforeAutospacing="0" w:after="0" w:afterAutospacing="0"/>
              <w:rPr>
                <w:rFonts w:ascii="Arial" w:hAnsi="Arial" w:cs="Arial"/>
              </w:rPr>
            </w:pPr>
            <w:r>
              <w:rPr>
                <w:rFonts w:ascii="Arial" w:hAnsi="Arial" w:cs="Arial"/>
              </w:rPr>
              <w:t>The formation, validity, interpretation, performance, and dispute resolution of this Agreement shall be governed by the laws of the People's Republic of China. Any dispute arising from or in connection with this Agreement shall be submitted to the China International Economic and Trade Arbitration Commission (CIETAC) for arbitration in accordance with its rules in effect at the time of applying for arbitration. The arbitral award is final and binding upon both parties. The place of arbitration shall be Beijing/Shenzhen, China.</w:t>
            </w:r>
          </w:p>
        </w:tc>
      </w:tr>
      <w:tr w:rsidR="0077293F" w14:paraId="2EDB704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64BDB4" w14:textId="77777777" w:rsidR="0077293F" w:rsidRDefault="0077293F">
            <w:pPr>
              <w:pStyle w:val="aff8"/>
              <w:spacing w:before="0" w:beforeAutospacing="0" w:after="0" w:afterAutospacing="0"/>
              <w:rPr>
                <w:rFonts w:ascii="Arial" w:hAnsi="Arial" w:cs="Arial"/>
              </w:rPr>
            </w:pPr>
            <w:r>
              <w:rPr>
                <w:rFonts w:ascii="Arial" w:hAnsi="Arial" w:cs="Arial"/>
              </w:rPr>
              <w:t xml:space="preserve">11. </w:t>
            </w:r>
            <w:r>
              <w:rPr>
                <w:rFonts w:ascii="MS Gothic" w:eastAsia="MS Gothic" w:hAnsi="MS Gothic" w:cs="MS Gothic" w:hint="eastAsia"/>
              </w:rPr>
              <w:t>完整</w:t>
            </w:r>
            <w:r>
              <w:rPr>
                <w:rFonts w:ascii="Microsoft JhengHei" w:eastAsia="Microsoft JhengHei" w:hAnsi="Microsoft JhengHei" w:cs="Microsoft JhengHei" w:hint="eastAsia"/>
              </w:rPr>
              <w:t>协议</w:t>
            </w:r>
            <w:r>
              <w:rPr>
                <w:rFonts w:ascii="MS Gothic" w:eastAsia="MS Gothic" w:hAnsi="MS Gothic" w:cs="MS Gothic" w:hint="eastAsia"/>
              </w:rPr>
              <w:t>及修改</w:t>
            </w:r>
          </w:p>
          <w:p w14:paraId="40CE9CC0" w14:textId="77777777" w:rsidR="0077293F" w:rsidRDefault="0077293F">
            <w:pPr>
              <w:rPr>
                <w:rFonts w:ascii="Arial" w:hAnsi="Arial" w:cs="Arial"/>
              </w:rPr>
            </w:pPr>
            <w:r>
              <w:rPr>
                <w:rFonts w:ascii="Arial" w:hAnsi="Arial" w:cs="Arial"/>
              </w:rPr>
              <w:lastRenderedPageBreak/>
              <w:br/>
            </w:r>
          </w:p>
          <w:p w14:paraId="51603D0D"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本</w:t>
            </w:r>
            <w:r>
              <w:rPr>
                <w:rFonts w:ascii="Microsoft JhengHei" w:eastAsia="Microsoft JhengHei" w:hAnsi="Microsoft JhengHei" w:cs="Microsoft JhengHei" w:hint="eastAsia"/>
              </w:rPr>
              <w:t>协议</w:t>
            </w:r>
            <w:r>
              <w:rPr>
                <w:rFonts w:ascii="MS Gothic" w:eastAsia="MS Gothic" w:hAnsi="MS Gothic" w:cs="MS Gothic" w:hint="eastAsia"/>
              </w:rPr>
              <w:t>构成双方关于本主</w:t>
            </w:r>
            <w:r>
              <w:rPr>
                <w:rFonts w:ascii="Microsoft JhengHei" w:eastAsia="Microsoft JhengHei" w:hAnsi="Microsoft JhengHei" w:cs="Microsoft JhengHei" w:hint="eastAsia"/>
              </w:rPr>
              <w:t>题</w:t>
            </w:r>
            <w:r>
              <w:rPr>
                <w:rFonts w:ascii="MS Gothic" w:eastAsia="MS Gothic" w:hAnsi="MS Gothic" w:cs="MS Gothic" w:hint="eastAsia"/>
              </w:rPr>
              <w:t>事</w:t>
            </w:r>
            <w:r>
              <w:rPr>
                <w:rFonts w:ascii="Microsoft JhengHei" w:eastAsia="Microsoft JhengHei" w:hAnsi="Microsoft JhengHei" w:cs="Microsoft JhengHei" w:hint="eastAsia"/>
              </w:rPr>
              <w:t>项</w:t>
            </w:r>
            <w:r>
              <w:rPr>
                <w:rFonts w:ascii="MS Gothic" w:eastAsia="MS Gothic" w:hAnsi="MS Gothic" w:cs="MS Gothic" w:hint="eastAsia"/>
              </w:rPr>
              <w:t>的完整</w:t>
            </w:r>
            <w:r>
              <w:rPr>
                <w:rFonts w:ascii="Microsoft JhengHei" w:eastAsia="Microsoft JhengHei" w:hAnsi="Microsoft JhengHei" w:cs="Microsoft JhengHei" w:hint="eastAsia"/>
              </w:rPr>
              <w:t>协议</w:t>
            </w:r>
            <w:r>
              <w:rPr>
                <w:rFonts w:ascii="MS Gothic" w:eastAsia="MS Gothic" w:hAnsi="MS Gothic" w:cs="MS Gothic" w:hint="eastAsia"/>
              </w:rPr>
              <w:t>，并取代双方之前的所有口</w:t>
            </w:r>
            <w:r>
              <w:rPr>
                <w:rFonts w:ascii="Microsoft JhengHei" w:eastAsia="Microsoft JhengHei" w:hAnsi="Microsoft JhengHei" w:cs="Microsoft JhengHei" w:hint="eastAsia"/>
              </w:rPr>
              <w:t>头</w:t>
            </w:r>
            <w:r>
              <w:rPr>
                <w:rFonts w:ascii="MS Gothic" w:eastAsia="MS Gothic" w:hAnsi="MS Gothic" w:cs="MS Gothic" w:hint="eastAsia"/>
              </w:rPr>
              <w:t>或</w:t>
            </w:r>
            <w:r>
              <w:rPr>
                <w:rFonts w:ascii="Microsoft JhengHei" w:eastAsia="Microsoft JhengHei" w:hAnsi="Microsoft JhengHei" w:cs="Microsoft JhengHei" w:hint="eastAsia"/>
              </w:rPr>
              <w:t>书</w:t>
            </w:r>
            <w:r>
              <w:rPr>
                <w:rFonts w:ascii="MS Gothic" w:eastAsia="MS Gothic" w:hAnsi="MS Gothic" w:cs="MS Gothic" w:hint="eastAsia"/>
              </w:rPr>
              <w:t>面</w:t>
            </w:r>
            <w:r>
              <w:rPr>
                <w:rFonts w:ascii="Microsoft JhengHei" w:eastAsia="Microsoft JhengHei" w:hAnsi="Microsoft JhengHei" w:cs="Microsoft JhengHei" w:hint="eastAsia"/>
              </w:rPr>
              <w:t>协议</w:t>
            </w:r>
            <w:r>
              <w:rPr>
                <w:rFonts w:ascii="MS Gothic" w:eastAsia="MS Gothic" w:hAnsi="MS Gothic" w:cs="MS Gothic" w:hint="eastAsia"/>
              </w:rPr>
              <w:t>或</w:t>
            </w:r>
            <w:r>
              <w:rPr>
                <w:rFonts w:ascii="Microsoft JhengHei" w:eastAsia="Microsoft JhengHei" w:hAnsi="Microsoft JhengHei" w:cs="Microsoft JhengHei" w:hint="eastAsia"/>
              </w:rPr>
              <w:t>谅</w:t>
            </w:r>
            <w:r>
              <w:rPr>
                <w:rFonts w:ascii="MS Gothic" w:eastAsia="MS Gothic" w:hAnsi="MS Gothic" w:cs="MS Gothic" w:hint="eastAsia"/>
              </w:rPr>
              <w:t>解。</w:t>
            </w:r>
            <w:r>
              <w:rPr>
                <w:rFonts w:ascii="Microsoft JhengHei" w:eastAsia="Microsoft JhengHei" w:hAnsi="Microsoft JhengHei" w:cs="Microsoft JhengHei" w:hint="eastAsia"/>
              </w:rPr>
              <w:t>对</w:t>
            </w:r>
            <w:r>
              <w:rPr>
                <w:rFonts w:ascii="MS Gothic" w:eastAsia="MS Gothic" w:hAnsi="MS Gothic" w:cs="MS Gothic" w:hint="eastAsia"/>
              </w:rPr>
              <w:t>本</w:t>
            </w:r>
            <w:r>
              <w:rPr>
                <w:rFonts w:ascii="Microsoft JhengHei" w:eastAsia="Microsoft JhengHei" w:hAnsi="Microsoft JhengHei" w:cs="Microsoft JhengHei" w:hint="eastAsia"/>
              </w:rPr>
              <w:t>协议</w:t>
            </w:r>
            <w:r>
              <w:rPr>
                <w:rFonts w:ascii="MS Gothic" w:eastAsia="MS Gothic" w:hAnsi="MS Gothic" w:cs="MS Gothic" w:hint="eastAsia"/>
              </w:rPr>
              <w:t>的任何修改、</w:t>
            </w:r>
            <w:r>
              <w:rPr>
                <w:rFonts w:ascii="Microsoft JhengHei" w:eastAsia="Microsoft JhengHei" w:hAnsi="Microsoft JhengHei" w:cs="Microsoft JhengHei" w:hint="eastAsia"/>
              </w:rPr>
              <w:t>补</w:t>
            </w:r>
            <w:r>
              <w:rPr>
                <w:rFonts w:ascii="MS Gothic" w:eastAsia="MS Gothic" w:hAnsi="MS Gothic" w:cs="MS Gothic" w:hint="eastAsia"/>
              </w:rPr>
              <w:t>充或豁免，必</w:t>
            </w:r>
            <w:r>
              <w:rPr>
                <w:rFonts w:ascii="Microsoft JhengHei" w:eastAsia="Microsoft JhengHei" w:hAnsi="Microsoft JhengHei" w:cs="Microsoft JhengHei" w:hint="eastAsia"/>
              </w:rPr>
              <w:t>须</w:t>
            </w:r>
            <w:r>
              <w:rPr>
                <w:rFonts w:ascii="MS Gothic" w:eastAsia="MS Gothic" w:hAnsi="MS Gothic" w:cs="MS Gothic" w:hint="eastAsia"/>
              </w:rPr>
              <w:t>以</w:t>
            </w:r>
            <w:r>
              <w:rPr>
                <w:rFonts w:ascii="Microsoft JhengHei" w:eastAsia="Microsoft JhengHei" w:hAnsi="Microsoft JhengHei" w:cs="Microsoft JhengHei" w:hint="eastAsia"/>
              </w:rPr>
              <w:t>书</w:t>
            </w:r>
            <w:r>
              <w:rPr>
                <w:rFonts w:ascii="MS Gothic" w:eastAsia="MS Gothic" w:hAnsi="MS Gothic" w:cs="MS Gothic" w:hint="eastAsia"/>
              </w:rPr>
              <w:t>面形式作出，并</w:t>
            </w:r>
            <w:r>
              <w:rPr>
                <w:rFonts w:ascii="Microsoft JhengHei" w:eastAsia="Microsoft JhengHei" w:hAnsi="Microsoft JhengHei" w:cs="Microsoft JhengHei" w:hint="eastAsia"/>
              </w:rPr>
              <w:t>经</w:t>
            </w:r>
            <w:r>
              <w:rPr>
                <w:rFonts w:ascii="MS Gothic" w:eastAsia="MS Gothic" w:hAnsi="MS Gothic" w:cs="MS Gothic" w:hint="eastAsia"/>
              </w:rPr>
              <w:t>双方授</w:t>
            </w:r>
            <w:r>
              <w:rPr>
                <w:rFonts w:ascii="Yu Gothic" w:eastAsia="Yu Gothic" w:hAnsi="Yu Gothic" w:cs="Yu Gothic" w:hint="eastAsia"/>
              </w:rPr>
              <w:t>权</w:t>
            </w:r>
            <w:r>
              <w:rPr>
                <w:rFonts w:ascii="MS Gothic" w:eastAsia="MS Gothic" w:hAnsi="MS Gothic" w:cs="MS Gothic" w:hint="eastAsia"/>
              </w:rPr>
              <w:t>代表</w:t>
            </w:r>
            <w:r>
              <w:rPr>
                <w:rFonts w:ascii="Microsoft JhengHei" w:eastAsia="Microsoft JhengHei" w:hAnsi="Microsoft JhengHei" w:cs="Microsoft JhengHei" w:hint="eastAsia"/>
              </w:rPr>
              <w:t>签</w:t>
            </w:r>
            <w:r>
              <w:rPr>
                <w:rFonts w:ascii="MS Gothic" w:eastAsia="MS Gothic" w:hAnsi="MS Gothic" w:cs="MS Gothic" w:hint="eastAsia"/>
              </w:rPr>
              <w:t>字盖章后方可生效。</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30A9D" w14:textId="77777777" w:rsidR="0077293F" w:rsidRDefault="0077293F">
            <w:pPr>
              <w:pStyle w:val="aff8"/>
              <w:spacing w:before="0" w:beforeAutospacing="0" w:after="0" w:afterAutospacing="0"/>
              <w:rPr>
                <w:rFonts w:ascii="Arial" w:hAnsi="Arial" w:cs="Arial"/>
              </w:rPr>
            </w:pPr>
            <w:r>
              <w:rPr>
                <w:rFonts w:ascii="Arial" w:hAnsi="Arial" w:cs="Arial"/>
              </w:rPr>
              <w:lastRenderedPageBreak/>
              <w:t xml:space="preserve">11. ENTIRE AGREEMENT AND </w:t>
            </w:r>
            <w:r>
              <w:rPr>
                <w:rFonts w:ascii="Arial" w:hAnsi="Arial" w:cs="Arial"/>
              </w:rPr>
              <w:lastRenderedPageBreak/>
              <w:t>AMENDMENTS</w:t>
            </w:r>
          </w:p>
          <w:p w14:paraId="198B22A5" w14:textId="77777777" w:rsidR="0077293F" w:rsidRDefault="0077293F">
            <w:pPr>
              <w:rPr>
                <w:rFonts w:ascii="Arial" w:hAnsi="Arial" w:cs="Arial"/>
              </w:rPr>
            </w:pPr>
            <w:r>
              <w:rPr>
                <w:rFonts w:ascii="Arial" w:hAnsi="Arial" w:cs="Arial"/>
              </w:rPr>
              <w:br/>
            </w:r>
          </w:p>
          <w:p w14:paraId="09BCE64B" w14:textId="77777777" w:rsidR="0077293F" w:rsidRDefault="0077293F">
            <w:pPr>
              <w:pStyle w:val="aff8"/>
              <w:spacing w:before="0" w:beforeAutospacing="0" w:after="0" w:afterAutospacing="0"/>
              <w:rPr>
                <w:rFonts w:ascii="Arial" w:hAnsi="Arial" w:cs="Arial"/>
              </w:rPr>
            </w:pPr>
            <w:r>
              <w:rPr>
                <w:rFonts w:ascii="Arial" w:hAnsi="Arial" w:cs="Arial"/>
              </w:rPr>
              <w:t>This Agreement constitutes the entire agreement between the Parties concerning the subject matter hereof and supersedes all prior oral or written agreements or understandings. Any amendment, supplement, or waiver to this Agreement must be made in writing and shall only become effective upon being signed and sealed by the authorized representatives of both Parties.</w:t>
            </w:r>
          </w:p>
        </w:tc>
      </w:tr>
      <w:tr w:rsidR="0077293F" w14:paraId="54BB4B6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6E89D7" w14:textId="77777777" w:rsidR="0077293F" w:rsidRDefault="0077293F">
            <w:pPr>
              <w:pStyle w:val="aff8"/>
              <w:spacing w:before="0" w:beforeAutospacing="0" w:after="0" w:afterAutospacing="0"/>
              <w:rPr>
                <w:rFonts w:ascii="Arial" w:hAnsi="Arial" w:cs="Arial"/>
              </w:rPr>
            </w:pPr>
            <w:r>
              <w:rPr>
                <w:rFonts w:ascii="Arial" w:hAnsi="Arial" w:cs="Arial"/>
              </w:rPr>
              <w:lastRenderedPageBreak/>
              <w:t xml:space="preserve">12. </w:t>
            </w:r>
            <w:r>
              <w:rPr>
                <w:rFonts w:ascii="Microsoft JhengHei" w:eastAsia="Microsoft JhengHei" w:hAnsi="Microsoft JhengHei" w:cs="Microsoft JhengHei" w:hint="eastAsia"/>
              </w:rPr>
              <w:t>语</w:t>
            </w:r>
            <w:r>
              <w:rPr>
                <w:rFonts w:ascii="MS Gothic" w:eastAsia="MS Gothic" w:hAnsi="MS Gothic" w:cs="MS Gothic" w:hint="eastAsia"/>
              </w:rPr>
              <w:t>言与效力</w:t>
            </w:r>
          </w:p>
          <w:p w14:paraId="32AACC3B" w14:textId="77777777" w:rsidR="0077293F" w:rsidRDefault="0077293F">
            <w:pPr>
              <w:rPr>
                <w:rFonts w:ascii="Arial" w:hAnsi="Arial" w:cs="Arial"/>
              </w:rPr>
            </w:pPr>
            <w:r>
              <w:rPr>
                <w:rFonts w:ascii="Arial" w:hAnsi="Arial" w:cs="Arial"/>
              </w:rPr>
              <w:br/>
            </w:r>
          </w:p>
          <w:p w14:paraId="5D69C614" w14:textId="77777777" w:rsidR="0077293F" w:rsidRDefault="0077293F">
            <w:pPr>
              <w:pStyle w:val="aff8"/>
              <w:spacing w:before="0" w:beforeAutospacing="0" w:after="0" w:afterAutospacing="0"/>
              <w:rPr>
                <w:rFonts w:ascii="Arial" w:hAnsi="Arial" w:cs="Arial"/>
              </w:rPr>
            </w:pPr>
            <w:r>
              <w:rPr>
                <w:rFonts w:ascii="MS Gothic" w:eastAsia="MS Gothic" w:hAnsi="MS Gothic" w:cs="MS Gothic" w:hint="eastAsia"/>
              </w:rPr>
              <w:t>本</w:t>
            </w:r>
            <w:r>
              <w:rPr>
                <w:rFonts w:ascii="Microsoft JhengHei" w:eastAsia="Microsoft JhengHei" w:hAnsi="Microsoft JhengHei" w:cs="Microsoft JhengHei" w:hint="eastAsia"/>
              </w:rPr>
              <w:t>协议</w:t>
            </w:r>
            <w:r>
              <w:rPr>
                <w:rFonts w:ascii="MS Gothic" w:eastAsia="MS Gothic" w:hAnsi="MS Gothic" w:cs="MS Gothic" w:hint="eastAsia"/>
              </w:rPr>
              <w:t>以中文和英文</w:t>
            </w:r>
            <w:r>
              <w:rPr>
                <w:rFonts w:ascii="Microsoft JhengHei" w:eastAsia="Microsoft JhengHei" w:hAnsi="Microsoft JhengHei" w:cs="Microsoft JhengHei" w:hint="eastAsia"/>
              </w:rPr>
              <w:t>书</w:t>
            </w:r>
            <w:r>
              <w:rPr>
                <w:rFonts w:ascii="MS Gothic" w:eastAsia="MS Gothic" w:hAnsi="MS Gothic" w:cs="MS Gothic" w:hint="eastAsia"/>
              </w:rPr>
              <w:t>就，具有同等法律效力。如果中文文本与英文文本之</w:t>
            </w:r>
            <w:r>
              <w:rPr>
                <w:rFonts w:ascii="Microsoft JhengHei" w:eastAsia="Microsoft JhengHei" w:hAnsi="Microsoft JhengHei" w:cs="Microsoft JhengHei" w:hint="eastAsia"/>
              </w:rPr>
              <w:t>间</w:t>
            </w:r>
            <w:r>
              <w:rPr>
                <w:rFonts w:ascii="MS Gothic" w:eastAsia="MS Gothic" w:hAnsi="MS Gothic" w:cs="MS Gothic" w:hint="eastAsia"/>
              </w:rPr>
              <w:t>存在任何冲突、歧</w:t>
            </w:r>
            <w:r>
              <w:rPr>
                <w:rFonts w:ascii="Microsoft JhengHei" w:eastAsia="Microsoft JhengHei" w:hAnsi="Microsoft JhengHei" w:cs="Microsoft JhengHei" w:hint="eastAsia"/>
              </w:rPr>
              <w:t>义</w:t>
            </w:r>
            <w:r>
              <w:rPr>
                <w:rFonts w:ascii="MS Gothic" w:eastAsia="MS Gothic" w:hAnsi="MS Gothic" w:cs="MS Gothic" w:hint="eastAsia"/>
              </w:rPr>
              <w:t>或不一致，双方同意并确</w:t>
            </w:r>
            <w:r>
              <w:rPr>
                <w:rFonts w:ascii="Microsoft JhengHei" w:eastAsia="Microsoft JhengHei" w:hAnsi="Microsoft JhengHei" w:cs="Microsoft JhengHei" w:hint="eastAsia"/>
              </w:rPr>
              <w:t>认应</w:t>
            </w:r>
            <w:r>
              <w:rPr>
                <w:rFonts w:ascii="MS Gothic" w:eastAsia="MS Gothic" w:hAnsi="MS Gothic" w:cs="MS Gothic" w:hint="eastAsia"/>
              </w:rPr>
              <w:t>以中文版本</w:t>
            </w:r>
            <w:r>
              <w:rPr>
                <w:rFonts w:ascii="Arial" w:hAnsi="Arial" w:cs="Arial"/>
              </w:rPr>
              <w:t>**</w:t>
            </w:r>
            <w:r>
              <w:rPr>
                <w:rFonts w:ascii="Microsoft JhengHei" w:eastAsia="Microsoft JhengHei" w:hAnsi="Microsoft JhengHei" w:cs="Microsoft JhengHei" w:hint="eastAsia"/>
              </w:rPr>
              <w:t>为</w:t>
            </w:r>
            <w:r>
              <w:rPr>
                <w:rFonts w:ascii="MS Gothic" w:eastAsia="MS Gothic" w:hAnsi="MS Gothic" w:cs="MS Gothic" w:hint="eastAsia"/>
              </w:rPr>
              <w:t>准，并按中文版本的含</w:t>
            </w:r>
            <w:r>
              <w:rPr>
                <w:rFonts w:ascii="Microsoft JhengHei" w:eastAsia="Microsoft JhengHei" w:hAnsi="Microsoft JhengHei" w:cs="Microsoft JhengHei" w:hint="eastAsia"/>
              </w:rPr>
              <w:t>义进</w:t>
            </w:r>
            <w:r>
              <w:rPr>
                <w:rFonts w:ascii="MS Gothic" w:eastAsia="MS Gothic" w:hAnsi="MS Gothic" w:cs="MS Gothic" w:hint="eastAsia"/>
              </w:rPr>
              <w:t>行解</w:t>
            </w:r>
            <w:r>
              <w:rPr>
                <w:rFonts w:ascii="Microsoft JhengHei" w:eastAsia="Microsoft JhengHei" w:hAnsi="Microsoft JhengHei" w:cs="Microsoft JhengHei" w:hint="eastAsia"/>
              </w:rPr>
              <w:t>释</w:t>
            </w:r>
            <w:r>
              <w:rPr>
                <w:rFonts w:ascii="MS Gothic" w:eastAsia="MS Gothic" w:hAnsi="MS Gothic" w:cs="MS Gothic" w:hint="eastAsia"/>
              </w:rPr>
              <w:t>和</w:t>
            </w:r>
            <w:r>
              <w:rPr>
                <w:rFonts w:ascii="Microsoft JhengHei" w:eastAsia="Microsoft JhengHei" w:hAnsi="Microsoft JhengHei" w:cs="Microsoft JhengHei" w:hint="eastAsia"/>
              </w:rPr>
              <w:t>执</w:t>
            </w:r>
            <w:r>
              <w:rPr>
                <w:rFonts w:ascii="MS Gothic" w:eastAsia="MS Gothic" w:hAnsi="MS Gothic" w:cs="MS Gothic" w:hint="eastAsia"/>
              </w:rPr>
              <w:t>行。</w:t>
            </w:r>
          </w:p>
        </w:tc>
        <w:tc>
          <w:tcPr>
            <w:tcW w:w="0" w:type="auto"/>
            <w:tcBorders>
              <w:top w:val="single" w:sz="6" w:space="0" w:color="auto"/>
              <w:left w:val="single" w:sz="6" w:space="0" w:color="auto"/>
              <w:bottom w:val="single" w:sz="6" w:space="0" w:color="auto"/>
              <w:right w:val="single" w:sz="6" w:space="0" w:color="auto"/>
            </w:tcBorders>
            <w:vAlign w:val="center"/>
            <w:hideMark/>
          </w:tcPr>
          <w:p w14:paraId="3DE0D484" w14:textId="77777777" w:rsidR="0077293F" w:rsidRDefault="0077293F">
            <w:pPr>
              <w:pStyle w:val="aff8"/>
              <w:spacing w:before="0" w:beforeAutospacing="0" w:after="0" w:afterAutospacing="0"/>
              <w:rPr>
                <w:rFonts w:ascii="Arial" w:hAnsi="Arial" w:cs="Arial"/>
              </w:rPr>
            </w:pPr>
            <w:r>
              <w:rPr>
                <w:rFonts w:ascii="Arial" w:hAnsi="Arial" w:cs="Arial"/>
                <w:b/>
                <w:bCs/>
              </w:rPr>
              <w:t>12. LANGUAGE AND PREVAILING VERSION</w:t>
            </w:r>
          </w:p>
          <w:p w14:paraId="7545B154" w14:textId="77777777" w:rsidR="0077293F" w:rsidRDefault="0077293F">
            <w:pPr>
              <w:rPr>
                <w:rFonts w:ascii="Arial" w:hAnsi="Arial" w:cs="Arial"/>
              </w:rPr>
            </w:pPr>
            <w:r>
              <w:rPr>
                <w:rFonts w:ascii="Arial" w:hAnsi="Arial" w:cs="Arial"/>
              </w:rPr>
              <w:br/>
            </w:r>
          </w:p>
          <w:p w14:paraId="0DB0DA81" w14:textId="77777777" w:rsidR="0077293F" w:rsidRDefault="0077293F">
            <w:pPr>
              <w:pStyle w:val="aff8"/>
              <w:spacing w:before="0" w:beforeAutospacing="0" w:after="0" w:afterAutospacing="0"/>
              <w:rPr>
                <w:rFonts w:ascii="Arial" w:hAnsi="Arial" w:cs="Arial"/>
              </w:rPr>
            </w:pPr>
            <w:r>
              <w:rPr>
                <w:rFonts w:ascii="Arial" w:hAnsi="Arial" w:cs="Arial"/>
              </w:rPr>
              <w:t xml:space="preserve">This Agreement is executed in both Chinese and English, both texts being equally authentic. In the event of any conflict, ambiguity, or inconsistency between the Chinese text and the English text, the Parties agree and acknowledge that the </w:t>
            </w:r>
            <w:r>
              <w:rPr>
                <w:rFonts w:ascii="Arial" w:hAnsi="Arial" w:cs="Arial"/>
                <w:b/>
                <w:bCs/>
              </w:rPr>
              <w:t>Chinese version shall prevail</w:t>
            </w:r>
            <w:r>
              <w:rPr>
                <w:rFonts w:ascii="Arial" w:hAnsi="Arial" w:cs="Arial"/>
              </w:rPr>
              <w:t>, and the Agreement shall be interpreted and enforced according to the meaning of the Chinese version.</w:t>
            </w:r>
          </w:p>
        </w:tc>
      </w:tr>
    </w:tbl>
    <w:p w14:paraId="30494FCB"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b/>
          <w:bCs/>
        </w:rPr>
        <w:t>双方</w:t>
      </w:r>
      <w:r>
        <w:rPr>
          <w:rFonts w:ascii="Microsoft JhengHei" w:eastAsia="Microsoft JhengHei" w:hAnsi="Microsoft JhengHei" w:cs="Microsoft JhengHei" w:hint="eastAsia"/>
          <w:b/>
          <w:bCs/>
        </w:rPr>
        <w:t>签</w:t>
      </w:r>
      <w:r>
        <w:rPr>
          <w:rFonts w:ascii="MS Gothic" w:eastAsia="MS Gothic" w:hAnsi="MS Gothic" w:cs="MS Gothic" w:hint="eastAsia"/>
          <w:b/>
          <w:bCs/>
        </w:rPr>
        <w:t>署</w:t>
      </w:r>
      <w:r>
        <w:rPr>
          <w:rFonts w:ascii="Arial" w:hAnsi="Arial" w:cs="Arial"/>
          <w:b/>
          <w:bCs/>
        </w:rPr>
        <w:t xml:space="preserve"> (SIGNATURES):</w:t>
      </w:r>
    </w:p>
    <w:p w14:paraId="0786E542"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b/>
          <w:bCs/>
        </w:rPr>
        <w:t>披露方</w:t>
      </w:r>
      <w:r>
        <w:rPr>
          <w:rFonts w:ascii="Arial" w:hAnsi="Arial" w:cs="Arial"/>
          <w:b/>
          <w:bCs/>
        </w:rPr>
        <w:t xml:space="preserve"> (Disclosing Party):</w:t>
      </w:r>
      <w:r>
        <w:rPr>
          <w:rFonts w:ascii="Arial" w:hAnsi="Arial" w:cs="Arial"/>
        </w:rPr>
        <w:t xml:space="preserve"> ________________________</w:t>
      </w:r>
    </w:p>
    <w:p w14:paraId="5D15C587"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rPr>
        <w:t>授</w:t>
      </w:r>
      <w:r>
        <w:rPr>
          <w:rFonts w:ascii="Yu Gothic" w:eastAsia="Yu Gothic" w:hAnsi="Yu Gothic" w:cs="Yu Gothic" w:hint="eastAsia"/>
        </w:rPr>
        <w:t>权</w:t>
      </w:r>
      <w:r>
        <w:rPr>
          <w:rFonts w:ascii="MS Gothic" w:eastAsia="MS Gothic" w:hAnsi="MS Gothic" w:cs="MS Gothic" w:hint="eastAsia"/>
        </w:rPr>
        <w:t>代表</w:t>
      </w:r>
      <w:r>
        <w:rPr>
          <w:rFonts w:ascii="Microsoft JhengHei" w:eastAsia="Microsoft JhengHei" w:hAnsi="Microsoft JhengHei" w:cs="Microsoft JhengHei" w:hint="eastAsia"/>
        </w:rPr>
        <w:t>签</w:t>
      </w:r>
      <w:r>
        <w:rPr>
          <w:rFonts w:ascii="MS Gothic" w:eastAsia="MS Gothic" w:hAnsi="MS Gothic" w:cs="MS Gothic" w:hint="eastAsia"/>
        </w:rPr>
        <w:t>字</w:t>
      </w:r>
      <w:r>
        <w:rPr>
          <w:rFonts w:ascii="Arial" w:hAnsi="Arial" w:cs="Arial"/>
        </w:rPr>
        <w:t xml:space="preserve"> (Signature): ________________________</w:t>
      </w:r>
    </w:p>
    <w:p w14:paraId="2747C0DC"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rPr>
        <w:t>姓名</w:t>
      </w:r>
      <w:r>
        <w:rPr>
          <w:rFonts w:ascii="Arial" w:hAnsi="Arial" w:cs="Arial"/>
        </w:rPr>
        <w:t xml:space="preserve"> (Name): ________________________</w:t>
      </w:r>
    </w:p>
    <w:p w14:paraId="06BE7238" w14:textId="77777777" w:rsidR="0077293F" w:rsidRDefault="0077293F" w:rsidP="0077293F">
      <w:pPr>
        <w:pStyle w:val="aff8"/>
        <w:spacing w:before="0" w:beforeAutospacing="0"/>
        <w:rPr>
          <w:rFonts w:ascii="Arial" w:hAnsi="Arial" w:cs="Arial"/>
        </w:rPr>
      </w:pPr>
      <w:r>
        <w:rPr>
          <w:rFonts w:ascii="Microsoft JhengHei" w:eastAsia="Microsoft JhengHei" w:hAnsi="Microsoft JhengHei" w:cs="Microsoft JhengHei" w:hint="eastAsia"/>
        </w:rPr>
        <w:t>职务</w:t>
      </w:r>
      <w:r>
        <w:rPr>
          <w:rFonts w:ascii="Arial" w:hAnsi="Arial" w:cs="Arial"/>
        </w:rPr>
        <w:t xml:space="preserve"> (Title): ________________________</w:t>
      </w:r>
    </w:p>
    <w:p w14:paraId="53308DF5"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rPr>
        <w:t>日期</w:t>
      </w:r>
      <w:r>
        <w:rPr>
          <w:rFonts w:ascii="Arial" w:hAnsi="Arial" w:cs="Arial"/>
        </w:rPr>
        <w:t xml:space="preserve"> (Date): ________________________</w:t>
      </w:r>
    </w:p>
    <w:p w14:paraId="08C2D204"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rPr>
        <w:t>公章</w:t>
      </w:r>
      <w:r>
        <w:rPr>
          <w:rFonts w:ascii="Arial" w:hAnsi="Arial" w:cs="Arial"/>
        </w:rPr>
        <w:t xml:space="preserve"> (Company Seal):</w:t>
      </w:r>
    </w:p>
    <w:p w14:paraId="34FF870C"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b/>
          <w:bCs/>
        </w:rPr>
        <w:lastRenderedPageBreak/>
        <w:t>接收方</w:t>
      </w:r>
      <w:r>
        <w:rPr>
          <w:rFonts w:ascii="Arial" w:hAnsi="Arial" w:cs="Arial"/>
          <w:b/>
          <w:bCs/>
        </w:rPr>
        <w:t xml:space="preserve"> (Receiving Party):</w:t>
      </w:r>
      <w:r>
        <w:rPr>
          <w:rFonts w:ascii="Arial" w:hAnsi="Arial" w:cs="Arial"/>
        </w:rPr>
        <w:t xml:space="preserve"> ________________________</w:t>
      </w:r>
    </w:p>
    <w:p w14:paraId="49EC958D"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rPr>
        <w:t>授</w:t>
      </w:r>
      <w:r>
        <w:rPr>
          <w:rFonts w:ascii="Yu Gothic" w:eastAsia="Yu Gothic" w:hAnsi="Yu Gothic" w:cs="Yu Gothic" w:hint="eastAsia"/>
        </w:rPr>
        <w:t>权</w:t>
      </w:r>
      <w:r>
        <w:rPr>
          <w:rFonts w:ascii="MS Gothic" w:eastAsia="MS Gothic" w:hAnsi="MS Gothic" w:cs="MS Gothic" w:hint="eastAsia"/>
        </w:rPr>
        <w:t>代表</w:t>
      </w:r>
      <w:r>
        <w:rPr>
          <w:rFonts w:ascii="Microsoft JhengHei" w:eastAsia="Microsoft JhengHei" w:hAnsi="Microsoft JhengHei" w:cs="Microsoft JhengHei" w:hint="eastAsia"/>
        </w:rPr>
        <w:t>签</w:t>
      </w:r>
      <w:r>
        <w:rPr>
          <w:rFonts w:ascii="MS Gothic" w:eastAsia="MS Gothic" w:hAnsi="MS Gothic" w:cs="MS Gothic" w:hint="eastAsia"/>
        </w:rPr>
        <w:t>字</w:t>
      </w:r>
      <w:r>
        <w:rPr>
          <w:rFonts w:ascii="Arial" w:hAnsi="Arial" w:cs="Arial"/>
        </w:rPr>
        <w:t xml:space="preserve"> (Signature): ________________________</w:t>
      </w:r>
    </w:p>
    <w:p w14:paraId="143212EC"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rPr>
        <w:t>姓名</w:t>
      </w:r>
      <w:r>
        <w:rPr>
          <w:rFonts w:ascii="Arial" w:hAnsi="Arial" w:cs="Arial"/>
        </w:rPr>
        <w:t xml:space="preserve"> (Name): ________________________</w:t>
      </w:r>
    </w:p>
    <w:p w14:paraId="600CB343" w14:textId="77777777" w:rsidR="0077293F" w:rsidRDefault="0077293F" w:rsidP="0077293F">
      <w:pPr>
        <w:pStyle w:val="aff8"/>
        <w:spacing w:before="0" w:beforeAutospacing="0"/>
        <w:rPr>
          <w:rFonts w:ascii="Arial" w:hAnsi="Arial" w:cs="Arial"/>
        </w:rPr>
      </w:pPr>
      <w:r>
        <w:rPr>
          <w:rFonts w:ascii="Microsoft JhengHei" w:eastAsia="Microsoft JhengHei" w:hAnsi="Microsoft JhengHei" w:cs="Microsoft JhengHei" w:hint="eastAsia"/>
        </w:rPr>
        <w:t>职务</w:t>
      </w:r>
      <w:r>
        <w:rPr>
          <w:rFonts w:ascii="Arial" w:hAnsi="Arial" w:cs="Arial"/>
        </w:rPr>
        <w:t xml:space="preserve"> (Title): ________________________</w:t>
      </w:r>
    </w:p>
    <w:p w14:paraId="6245EEC6"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rPr>
        <w:t>日期</w:t>
      </w:r>
      <w:r>
        <w:rPr>
          <w:rFonts w:ascii="Arial" w:hAnsi="Arial" w:cs="Arial"/>
        </w:rPr>
        <w:t xml:space="preserve"> (Date): ________________________</w:t>
      </w:r>
    </w:p>
    <w:p w14:paraId="2FE60F2D" w14:textId="77777777" w:rsidR="0077293F" w:rsidRDefault="0077293F" w:rsidP="0077293F">
      <w:pPr>
        <w:pStyle w:val="aff8"/>
        <w:spacing w:before="0" w:beforeAutospacing="0"/>
        <w:rPr>
          <w:rFonts w:ascii="Arial" w:hAnsi="Arial" w:cs="Arial"/>
        </w:rPr>
      </w:pPr>
      <w:r>
        <w:rPr>
          <w:rFonts w:ascii="MS Gothic" w:eastAsia="MS Gothic" w:hAnsi="MS Gothic" w:cs="MS Gothic" w:hint="eastAsia"/>
        </w:rPr>
        <w:t>公章</w:t>
      </w:r>
      <w:r>
        <w:rPr>
          <w:rFonts w:ascii="Arial" w:hAnsi="Arial" w:cs="Arial"/>
        </w:rPr>
        <w:t xml:space="preserve"> (Company Seal):</w:t>
      </w:r>
    </w:p>
    <w:p w14:paraId="3745E2F1" w14:textId="77777777" w:rsidR="005656C9" w:rsidRPr="0077293F" w:rsidRDefault="005656C9" w:rsidP="0077293F"/>
    <w:sectPr w:rsidR="005656C9" w:rsidRPr="007729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75547271">
    <w:abstractNumId w:val="8"/>
  </w:num>
  <w:num w:numId="2" w16cid:durableId="631254899">
    <w:abstractNumId w:val="6"/>
  </w:num>
  <w:num w:numId="3" w16cid:durableId="1420252051">
    <w:abstractNumId w:val="5"/>
  </w:num>
  <w:num w:numId="4" w16cid:durableId="876969669">
    <w:abstractNumId w:val="4"/>
  </w:num>
  <w:num w:numId="5" w16cid:durableId="1160120477">
    <w:abstractNumId w:val="7"/>
  </w:num>
  <w:num w:numId="6" w16cid:durableId="438380265">
    <w:abstractNumId w:val="3"/>
  </w:num>
  <w:num w:numId="7" w16cid:durableId="1706834323">
    <w:abstractNumId w:val="2"/>
  </w:num>
  <w:num w:numId="8" w16cid:durableId="1730224306">
    <w:abstractNumId w:val="1"/>
  </w:num>
  <w:num w:numId="9" w16cid:durableId="160931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46F6"/>
    <w:rsid w:val="005656C9"/>
    <w:rsid w:val="0077293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A1A39"/>
  <w14:defaultImageDpi w14:val="300"/>
  <w15:docId w15:val="{4E8FB584-0A82-204F-B31C-E76DF3E7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77293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Игорь Вейт</cp:lastModifiedBy>
  <cp:revision>2</cp:revision>
  <dcterms:created xsi:type="dcterms:W3CDTF">2013-12-23T23:15:00Z</dcterms:created>
  <dcterms:modified xsi:type="dcterms:W3CDTF">2026-02-24T10:11:00Z</dcterms:modified>
  <cp:category/>
</cp:coreProperties>
</file>